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EEC7D" w14:textId="0CF51978" w:rsidR="009C5B7C" w:rsidRPr="006B036A" w:rsidRDefault="5F06E5EC" w:rsidP="4162A3C6">
      <w:pPr>
        <w:jc w:val="center"/>
        <w:rPr>
          <w:rFonts w:ascii="Lato Light" w:hAnsi="Lato Light" w:cstheme="minorBidi"/>
          <w:b/>
          <w:bCs/>
          <w:color w:val="002060"/>
          <w:sz w:val="40"/>
          <w:szCs w:val="40"/>
        </w:rPr>
      </w:pPr>
      <w:r w:rsidRPr="006B036A">
        <w:rPr>
          <w:rFonts w:ascii="Lato Light" w:hAnsi="Lato Light" w:cstheme="minorBidi"/>
          <w:b/>
          <w:bCs/>
          <w:color w:val="002060"/>
          <w:sz w:val="40"/>
          <w:szCs w:val="40"/>
        </w:rPr>
        <w:t>WAGGGS</w:t>
      </w:r>
      <w:r w:rsidR="009C5B7C" w:rsidRPr="006B036A">
        <w:rPr>
          <w:rFonts w:ascii="Lato Light" w:hAnsi="Lato Light" w:cstheme="minorBidi"/>
          <w:b/>
          <w:bCs/>
          <w:color w:val="002060"/>
          <w:sz w:val="40"/>
          <w:szCs w:val="40"/>
        </w:rPr>
        <w:t xml:space="preserve"> Olave Award 2021-2023 </w:t>
      </w:r>
    </w:p>
    <w:p w14:paraId="2FD359B8" w14:textId="77777777" w:rsidR="009C5B7C" w:rsidRPr="006B036A" w:rsidRDefault="009C5B7C" w:rsidP="4162A3C6">
      <w:pPr>
        <w:jc w:val="center"/>
        <w:rPr>
          <w:rFonts w:ascii="Lato Light" w:hAnsi="Lato Light" w:cstheme="minorBidi"/>
          <w:b/>
          <w:bCs/>
          <w:color w:val="002060"/>
          <w:sz w:val="40"/>
          <w:szCs w:val="40"/>
        </w:rPr>
      </w:pPr>
      <w:r w:rsidRPr="006B036A">
        <w:rPr>
          <w:rFonts w:ascii="Lato Light" w:hAnsi="Lato Light" w:cstheme="minorBidi"/>
          <w:b/>
          <w:bCs/>
          <w:color w:val="002060"/>
          <w:sz w:val="40"/>
          <w:szCs w:val="40"/>
        </w:rPr>
        <w:t>Nomination Form</w:t>
      </w:r>
    </w:p>
    <w:p w14:paraId="5A25A74F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p w14:paraId="719055C4" w14:textId="78B99989" w:rsidR="009C5B7C" w:rsidRPr="006B036A" w:rsidRDefault="0C293C5C" w:rsidP="4162A3C6">
      <w:pPr>
        <w:rPr>
          <w:rFonts w:ascii="Lato Light" w:hAnsi="Lato Light" w:cstheme="minorBidi"/>
          <w:b/>
          <w:bCs/>
          <w:color w:val="002060"/>
          <w:sz w:val="28"/>
          <w:szCs w:val="28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Section 1: </w:t>
      </w:r>
      <w:r w:rsidR="009C5B7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General Information</w:t>
      </w:r>
    </w:p>
    <w:p w14:paraId="493738C3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4"/>
        <w:gridCol w:w="1276"/>
        <w:gridCol w:w="5528"/>
      </w:tblGrid>
      <w:tr w:rsidR="006B036A" w:rsidRPr="006B036A" w14:paraId="022932D8" w14:textId="77777777" w:rsidTr="009921AA">
        <w:tc>
          <w:tcPr>
            <w:tcW w:w="3114" w:type="dxa"/>
          </w:tcPr>
          <w:p w14:paraId="668974B8" w14:textId="7FF5DFF4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Name of </w:t>
            </w:r>
            <w:r w:rsidR="6A4EACAC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your WAGGGS 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Member Organisation </w:t>
            </w:r>
          </w:p>
        </w:tc>
        <w:tc>
          <w:tcPr>
            <w:tcW w:w="6804" w:type="dxa"/>
            <w:gridSpan w:val="2"/>
          </w:tcPr>
          <w:p w14:paraId="424F958E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62B5FF64" w14:textId="77777777" w:rsidTr="009921AA">
        <w:trPr>
          <w:trHeight w:val="300"/>
        </w:trPr>
        <w:tc>
          <w:tcPr>
            <w:tcW w:w="3114" w:type="dxa"/>
          </w:tcPr>
          <w:p w14:paraId="591E30CE" w14:textId="7D46E1C9" w:rsidR="213A3A32" w:rsidRPr="006B036A" w:rsidRDefault="213A3A32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 of the troop/group/unit you are nominating</w:t>
            </w:r>
          </w:p>
        </w:tc>
        <w:tc>
          <w:tcPr>
            <w:tcW w:w="6804" w:type="dxa"/>
            <w:gridSpan w:val="2"/>
          </w:tcPr>
          <w:p w14:paraId="4C3A9D0B" w14:textId="16B6F1B4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  <w:tr w:rsidR="006B036A" w:rsidRPr="006B036A" w14:paraId="79436DD0" w14:textId="77777777" w:rsidTr="009921AA">
        <w:trPr>
          <w:trHeight w:val="300"/>
        </w:trPr>
        <w:tc>
          <w:tcPr>
            <w:tcW w:w="3114" w:type="dxa"/>
          </w:tcPr>
          <w:p w14:paraId="542B679D" w14:textId="3E380762" w:rsidR="213A3A32" w:rsidRPr="006B036A" w:rsidRDefault="213A3A32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 of project you are nominating</w:t>
            </w:r>
          </w:p>
        </w:tc>
        <w:tc>
          <w:tcPr>
            <w:tcW w:w="6804" w:type="dxa"/>
            <w:gridSpan w:val="2"/>
          </w:tcPr>
          <w:p w14:paraId="7C89CC78" w14:textId="6B45E504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  <w:tr w:rsidR="006B036A" w:rsidRPr="006B036A" w14:paraId="4AB69C8D" w14:textId="77777777" w:rsidTr="009921AA">
        <w:tc>
          <w:tcPr>
            <w:tcW w:w="3114" w:type="dxa"/>
          </w:tcPr>
          <w:p w14:paraId="01903C2C" w14:textId="4E868B2A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**</w:t>
            </w:r>
            <w:r w:rsidR="5A430C04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 and a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ge of group / section members</w:t>
            </w:r>
            <w:r w:rsidR="5EB7593A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 who took part </w:t>
            </w:r>
          </w:p>
        </w:tc>
        <w:tc>
          <w:tcPr>
            <w:tcW w:w="6804" w:type="dxa"/>
            <w:gridSpan w:val="2"/>
          </w:tcPr>
          <w:p w14:paraId="15612434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3993FE5F" w14:textId="77777777" w:rsidTr="009921AA">
        <w:tc>
          <w:tcPr>
            <w:tcW w:w="3114" w:type="dxa"/>
          </w:tcPr>
          <w:p w14:paraId="5AA0A6BE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>Number of members in the Group involved in the project</w:t>
            </w:r>
          </w:p>
        </w:tc>
        <w:tc>
          <w:tcPr>
            <w:tcW w:w="6804" w:type="dxa"/>
            <w:gridSpan w:val="2"/>
          </w:tcPr>
          <w:p w14:paraId="6029AB0D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299BF84F" w14:textId="77777777" w:rsidTr="009921AA">
        <w:tc>
          <w:tcPr>
            <w:tcW w:w="3114" w:type="dxa"/>
          </w:tcPr>
          <w:p w14:paraId="7D924485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 xml:space="preserve">Project duration </w:t>
            </w:r>
          </w:p>
        </w:tc>
        <w:tc>
          <w:tcPr>
            <w:tcW w:w="6804" w:type="dxa"/>
            <w:gridSpan w:val="2"/>
          </w:tcPr>
          <w:p w14:paraId="6F5BA37D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2C6ECC32" w14:textId="77777777" w:rsidTr="009921AA">
        <w:tc>
          <w:tcPr>
            <w:tcW w:w="3114" w:type="dxa"/>
            <w:vMerge w:val="restart"/>
          </w:tcPr>
          <w:p w14:paraId="5F91B8F4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 xml:space="preserve">Group Leader Contact Details </w:t>
            </w:r>
          </w:p>
        </w:tc>
        <w:tc>
          <w:tcPr>
            <w:tcW w:w="1276" w:type="dxa"/>
          </w:tcPr>
          <w:p w14:paraId="747142B4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5528" w:type="dxa"/>
          </w:tcPr>
          <w:p w14:paraId="3818D9F8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16AC8E18" w14:textId="77777777" w:rsidTr="009921AA">
        <w:tc>
          <w:tcPr>
            <w:tcW w:w="3114" w:type="dxa"/>
            <w:vMerge/>
          </w:tcPr>
          <w:p w14:paraId="319C707C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4021D" w14:textId="041B5CE3" w:rsidR="009C5B7C" w:rsidRPr="006B036A" w:rsidRDefault="168D53AA" w:rsidP="4162A3C6">
            <w:pPr>
              <w:spacing w:line="259" w:lineRule="auto"/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Role</w:t>
            </w:r>
          </w:p>
        </w:tc>
        <w:tc>
          <w:tcPr>
            <w:tcW w:w="5528" w:type="dxa"/>
          </w:tcPr>
          <w:p w14:paraId="1E21EDCD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1534210D" w14:textId="77777777" w:rsidTr="009921AA">
        <w:tc>
          <w:tcPr>
            <w:tcW w:w="3114" w:type="dxa"/>
            <w:vMerge/>
          </w:tcPr>
          <w:p w14:paraId="74D3E02B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BCD5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 xml:space="preserve">Email </w:t>
            </w:r>
          </w:p>
        </w:tc>
        <w:tc>
          <w:tcPr>
            <w:tcW w:w="5528" w:type="dxa"/>
          </w:tcPr>
          <w:p w14:paraId="1A10E529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</w:tbl>
    <w:p w14:paraId="55082111" w14:textId="77777777" w:rsidR="000B310A" w:rsidRPr="006B036A" w:rsidRDefault="000B310A" w:rsidP="000B310A">
      <w:pPr>
        <w:rPr>
          <w:rFonts w:ascii="Lato Light" w:hAnsi="Lato Light"/>
          <w:color w:val="002060"/>
        </w:rPr>
      </w:pPr>
    </w:p>
    <w:p w14:paraId="0BE4AA52" w14:textId="66EAB3FF" w:rsidR="009C5B7C" w:rsidRPr="006B036A" w:rsidRDefault="267E82AD" w:rsidP="000B310A">
      <w:pPr>
        <w:rPr>
          <w:rFonts w:ascii="Lato Light" w:hAnsi="Lato Light"/>
          <w:color w:val="002060"/>
          <w:sz w:val="24"/>
          <w:szCs w:val="24"/>
        </w:rPr>
      </w:pPr>
      <w:r w:rsidRPr="006B036A">
        <w:rPr>
          <w:rFonts w:ascii="Lato Light" w:hAnsi="Lato Light"/>
          <w:color w:val="002060"/>
          <w:sz w:val="24"/>
          <w:szCs w:val="24"/>
        </w:rPr>
        <w:t>A m</w:t>
      </w:r>
      <w:r w:rsidR="009C5B7C" w:rsidRPr="006B036A">
        <w:rPr>
          <w:rFonts w:ascii="Lato Light" w:hAnsi="Lato Light"/>
          <w:color w:val="002060"/>
          <w:sz w:val="24"/>
          <w:szCs w:val="24"/>
        </w:rPr>
        <w:t>aximum of three entries to be submitted by a Member Organisation</w:t>
      </w:r>
    </w:p>
    <w:p w14:paraId="5E66C0E9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  <w:r w:rsidRPr="006B036A">
        <w:rPr>
          <w:rFonts w:ascii="Lato Light" w:hAnsi="Lato Light" w:cstheme="minorHAnsi"/>
          <w:color w:val="002060"/>
          <w:sz w:val="24"/>
          <w:szCs w:val="24"/>
        </w:rPr>
        <w:t>** This refers to the age group / section (Brownies / Guides / Rangers/ etc)</w:t>
      </w:r>
    </w:p>
    <w:p w14:paraId="0F83E83F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p w14:paraId="4449089A" w14:textId="017286EF" w:rsidR="4162A3C6" w:rsidRPr="006B036A" w:rsidRDefault="4162A3C6">
      <w:pPr>
        <w:rPr>
          <w:rFonts w:ascii="Lato Light" w:hAnsi="Lato Light"/>
          <w:color w:val="002060"/>
        </w:rPr>
      </w:pPr>
    </w:p>
    <w:p w14:paraId="527173A1" w14:textId="62B94386" w:rsidR="009C5B7C" w:rsidRPr="006B036A" w:rsidRDefault="7DE28AD5" w:rsidP="4162A3C6">
      <w:pPr>
        <w:rPr>
          <w:rFonts w:ascii="Lato Light" w:hAnsi="Lato Light" w:cstheme="minorBidi"/>
          <w:b/>
          <w:bCs/>
          <w:color w:val="002060"/>
          <w:sz w:val="28"/>
          <w:szCs w:val="28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Section 2: </w:t>
      </w:r>
      <w:r w:rsidR="009C5B7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Project Information</w:t>
      </w:r>
    </w:p>
    <w:p w14:paraId="656DD0E9" w14:textId="21AF3693" w:rsidR="009C5B7C" w:rsidRPr="006B036A" w:rsidRDefault="009C5B7C" w:rsidP="4162A3C6">
      <w:pPr>
        <w:rPr>
          <w:rFonts w:ascii="Lato Light" w:hAnsi="Lato Light" w:cstheme="minorBidi"/>
          <w:color w:val="002060"/>
          <w:sz w:val="24"/>
          <w:szCs w:val="24"/>
        </w:rPr>
      </w:pPr>
      <w:r w:rsidRPr="006B036A">
        <w:rPr>
          <w:rFonts w:ascii="Lato Light" w:hAnsi="Lato Light" w:cstheme="minorBidi"/>
          <w:color w:val="002060"/>
          <w:sz w:val="24"/>
          <w:szCs w:val="24"/>
        </w:rPr>
        <w:t>Include objectives, project activities, outcome and impact within the community</w:t>
      </w:r>
      <w:r w:rsidR="3ECF518D" w:rsidRPr="006B036A">
        <w:rPr>
          <w:rFonts w:ascii="Lato Light" w:hAnsi="Lato Light" w:cstheme="minorBidi"/>
          <w:color w:val="002060"/>
          <w:sz w:val="24"/>
          <w:szCs w:val="24"/>
        </w:rPr>
        <w:t>,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 maximum </w:t>
      </w:r>
      <w:r w:rsidR="5B76AF72" w:rsidRPr="006B036A">
        <w:rPr>
          <w:rFonts w:ascii="Lato Light" w:hAnsi="Lato Light" w:cstheme="minorBidi"/>
          <w:color w:val="002060"/>
          <w:sz w:val="24"/>
          <w:szCs w:val="24"/>
        </w:rPr>
        <w:t>500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 words for each section. </w:t>
      </w:r>
    </w:p>
    <w:p w14:paraId="40F46A4A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B036A" w:rsidRPr="006B036A" w14:paraId="2EE6ED07" w14:textId="77777777" w:rsidTr="000B310A">
        <w:tc>
          <w:tcPr>
            <w:tcW w:w="9918" w:type="dxa"/>
          </w:tcPr>
          <w:p w14:paraId="56254584" w14:textId="4929B7C7" w:rsidR="009C5B7C" w:rsidRPr="006B036A" w:rsidRDefault="009C5B7C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Description: </w:t>
            </w:r>
          </w:p>
          <w:p w14:paraId="7B9E6515" w14:textId="3DFA9727" w:rsidR="009C5B7C" w:rsidRPr="006B036A" w:rsidRDefault="790FBEFE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Please give an overview of the project you are nominating and explain </w:t>
            </w:r>
            <w:proofErr w:type="gramStart"/>
            <w:r w:rsidR="009C5B7C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In</w:t>
            </w:r>
            <w:proofErr w:type="gramEnd"/>
            <w:r w:rsidR="009C5B7C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 what way does the project addresses the theme: ‘SUSTAINAB</w:t>
            </w:r>
            <w:r w:rsidR="307AD270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ILITY</w:t>
            </w:r>
            <w:r w:rsidR="009C5B7C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”</w:t>
            </w:r>
            <w:r w:rsidR="7A887ECA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?</w:t>
            </w:r>
          </w:p>
          <w:p w14:paraId="0698CC6C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3FFD9B97" w14:textId="77777777" w:rsidTr="000B310A">
        <w:tc>
          <w:tcPr>
            <w:tcW w:w="9918" w:type="dxa"/>
          </w:tcPr>
          <w:p w14:paraId="6C1FFC4F" w14:textId="5B646494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221F4994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66149EB7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36DD15F7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B18CDB8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40DE65B0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25567561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00E1D01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1F82777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80EF3C5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0AAB564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56DA642F" w14:textId="77777777" w:rsidTr="000B310A">
        <w:tc>
          <w:tcPr>
            <w:tcW w:w="9918" w:type="dxa"/>
          </w:tcPr>
          <w:p w14:paraId="7F46B6A9" w14:textId="073C1F41" w:rsidR="009C5B7C" w:rsidRPr="006B036A" w:rsidRDefault="44EE6C95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lastRenderedPageBreak/>
              <w:t>What w</w:t>
            </w:r>
            <w:r w:rsidR="058FCEDA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as the overall aim and the o</w:t>
            </w:r>
            <w:r w:rsidR="009C5B7C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 objectives of the project</w:t>
            </w:r>
            <w:r w:rsidR="0B1EB177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?</w:t>
            </w:r>
          </w:p>
        </w:tc>
      </w:tr>
      <w:tr w:rsidR="006B036A" w:rsidRPr="006B036A" w14:paraId="6022775A" w14:textId="77777777" w:rsidTr="000B310A">
        <w:tc>
          <w:tcPr>
            <w:tcW w:w="9918" w:type="dxa"/>
          </w:tcPr>
          <w:p w14:paraId="7020A892" w14:textId="376E454B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2FEFE74B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218904A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20839345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44149137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675E07D8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0163B661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D3E146B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2B57E6D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37C01CED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16A2756E" w14:textId="77777777" w:rsidTr="000B310A">
        <w:tc>
          <w:tcPr>
            <w:tcW w:w="9918" w:type="dxa"/>
          </w:tcPr>
          <w:p w14:paraId="2549ADEF" w14:textId="71336016" w:rsidR="009C5B7C" w:rsidRPr="006B036A" w:rsidRDefault="72CE60F6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Please give a summary of the </w:t>
            </w:r>
            <w:r w:rsidR="009C5B7C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activities you did in the timeframe of the projec</w:t>
            </w:r>
            <w:r w:rsidR="36FBA671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t.</w:t>
            </w:r>
          </w:p>
        </w:tc>
      </w:tr>
      <w:tr w:rsidR="006B036A" w:rsidRPr="006B036A" w14:paraId="58E4B7BB" w14:textId="77777777" w:rsidTr="000B310A">
        <w:tc>
          <w:tcPr>
            <w:tcW w:w="9918" w:type="dxa"/>
          </w:tcPr>
          <w:p w14:paraId="48B11778" w14:textId="6553E819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4CDE3A3F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046D730F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5E3B6B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97C6EC5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7DC0D6C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0B67A12A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6E6D983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3BE4F055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</w:tbl>
    <w:p w14:paraId="59696C61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p w14:paraId="0147B046" w14:textId="5AFA229A" w:rsidR="4162A3C6" w:rsidRPr="006B036A" w:rsidRDefault="4162A3C6">
      <w:pPr>
        <w:rPr>
          <w:rFonts w:ascii="Lato Light" w:hAnsi="Lato Light"/>
          <w:color w:val="002060"/>
        </w:rPr>
      </w:pPr>
    </w:p>
    <w:p w14:paraId="3C6FB136" w14:textId="46FE17FF" w:rsidR="009C5B7C" w:rsidRPr="006B036A" w:rsidRDefault="00C5BD3F" w:rsidP="4162A3C6">
      <w:pPr>
        <w:spacing w:line="259" w:lineRule="auto"/>
        <w:rPr>
          <w:rFonts w:ascii="Lato Light" w:hAnsi="Lato Light" w:cstheme="minorBidi"/>
          <w:b/>
          <w:bCs/>
          <w:color w:val="002060"/>
          <w:sz w:val="28"/>
          <w:szCs w:val="28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Section 3: </w:t>
      </w:r>
      <w:r w:rsidR="009C5B7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Questions that will help us evaluate the </w:t>
      </w:r>
      <w:r w:rsidR="50F3A7B9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p</w:t>
      </w:r>
      <w:r w:rsidR="009C5B7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roject </w:t>
      </w:r>
      <w:r w:rsidR="1BEDDF76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and its eligibility for the WAGGGS Ola</w:t>
      </w:r>
      <w:r w:rsidR="000B310A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v</w:t>
      </w:r>
      <w:r w:rsidR="1BEDDF76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e Award </w:t>
      </w:r>
    </w:p>
    <w:p w14:paraId="23EE34A5" w14:textId="6F822480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  <w:r w:rsidRPr="006B036A">
        <w:rPr>
          <w:rFonts w:ascii="Lato Light" w:hAnsi="Lato Light" w:cstheme="minorHAnsi"/>
          <w:color w:val="002060"/>
          <w:sz w:val="24"/>
          <w:szCs w:val="24"/>
        </w:rPr>
        <w:t xml:space="preserve">Use examples from the activities and/or events you have hosted, maximum 500 </w:t>
      </w:r>
      <w:r w:rsidR="007A464E" w:rsidRPr="006B036A">
        <w:rPr>
          <w:rFonts w:ascii="Lato Light" w:hAnsi="Lato Light" w:cstheme="minorHAnsi"/>
          <w:color w:val="002060"/>
          <w:sz w:val="24"/>
          <w:szCs w:val="24"/>
        </w:rPr>
        <w:t>words</w:t>
      </w:r>
      <w:r w:rsidRPr="006B036A">
        <w:rPr>
          <w:rFonts w:ascii="Lato Light" w:hAnsi="Lato Light" w:cstheme="minorHAnsi"/>
          <w:color w:val="002060"/>
          <w:sz w:val="24"/>
          <w:szCs w:val="24"/>
        </w:rPr>
        <w:t xml:space="preserve"> for each section. </w:t>
      </w:r>
    </w:p>
    <w:p w14:paraId="0466511F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p w14:paraId="6442C80F" w14:textId="63F19537" w:rsidR="009C5B7C" w:rsidRPr="006B036A" w:rsidRDefault="009C5B7C" w:rsidP="4162A3C6">
      <w:pPr>
        <w:pStyle w:val="ListParagraph"/>
        <w:numPr>
          <w:ilvl w:val="0"/>
          <w:numId w:val="43"/>
        </w:numPr>
        <w:rPr>
          <w:rFonts w:ascii="Lato Light" w:hAnsi="Lato Light"/>
          <w:color w:val="002060"/>
        </w:rPr>
      </w:pPr>
      <w:r w:rsidRPr="006B036A">
        <w:rPr>
          <w:rFonts w:ascii="Lato Light" w:hAnsi="Lato Light"/>
          <w:b/>
          <w:bCs/>
          <w:color w:val="002060"/>
        </w:rPr>
        <w:t>Relevance</w:t>
      </w:r>
      <w:r w:rsidRPr="006B036A">
        <w:rPr>
          <w:rFonts w:ascii="Lato Light" w:hAnsi="Lato Light"/>
          <w:color w:val="002060"/>
        </w:rPr>
        <w:t>: Did the project match the theme of the award?</w:t>
      </w:r>
    </w:p>
    <w:p w14:paraId="7101D152" w14:textId="0FDFD579" w:rsidR="009C5B7C" w:rsidRPr="006B036A" w:rsidRDefault="009C5B7C" w:rsidP="4162A3C6">
      <w:pPr>
        <w:pStyle w:val="ListParagraph"/>
        <w:numPr>
          <w:ilvl w:val="0"/>
          <w:numId w:val="43"/>
        </w:numPr>
        <w:rPr>
          <w:rFonts w:ascii="Lato Light" w:hAnsi="Lato Light"/>
          <w:color w:val="002060"/>
        </w:rPr>
      </w:pPr>
      <w:r w:rsidRPr="006B036A">
        <w:rPr>
          <w:rFonts w:ascii="Lato Light" w:hAnsi="Lato Light"/>
          <w:b/>
          <w:bCs/>
          <w:color w:val="002060"/>
        </w:rPr>
        <w:t>Creativity</w:t>
      </w:r>
      <w:r w:rsidRPr="006B036A">
        <w:rPr>
          <w:rFonts w:ascii="Lato Light" w:hAnsi="Lato Light"/>
          <w:color w:val="002060"/>
        </w:rPr>
        <w:t>: Did the group find new and creative ways to work towards sustainability?</w:t>
      </w:r>
    </w:p>
    <w:p w14:paraId="6DC829E0" w14:textId="77777777" w:rsidR="009C5B7C" w:rsidRPr="006B036A" w:rsidRDefault="009C5B7C" w:rsidP="009C5B7C">
      <w:pPr>
        <w:pStyle w:val="ListParagraph"/>
        <w:numPr>
          <w:ilvl w:val="0"/>
          <w:numId w:val="43"/>
        </w:numPr>
        <w:rPr>
          <w:rFonts w:ascii="Lato Light" w:hAnsi="Lato Light" w:cstheme="minorHAnsi"/>
          <w:color w:val="002060"/>
        </w:rPr>
      </w:pPr>
      <w:r w:rsidRPr="006B036A">
        <w:rPr>
          <w:rFonts w:ascii="Lato Light" w:hAnsi="Lato Light" w:cstheme="minorHAnsi"/>
          <w:b/>
          <w:bCs/>
          <w:color w:val="002060"/>
        </w:rPr>
        <w:t>Effectiveness</w:t>
      </w:r>
      <w:r w:rsidRPr="006B036A">
        <w:rPr>
          <w:rFonts w:ascii="Lato Light" w:hAnsi="Lato Light" w:cstheme="minorHAnsi"/>
          <w:color w:val="002060"/>
        </w:rPr>
        <w:t xml:space="preserve">: How far did the project meet or exceed its objectives? </w:t>
      </w:r>
    </w:p>
    <w:p w14:paraId="32FB7694" w14:textId="1F850A10" w:rsidR="009C5B7C" w:rsidRPr="006B036A" w:rsidRDefault="009C5B7C" w:rsidP="4162A3C6">
      <w:pPr>
        <w:pStyle w:val="ListParagraph"/>
        <w:numPr>
          <w:ilvl w:val="0"/>
          <w:numId w:val="43"/>
        </w:numPr>
        <w:rPr>
          <w:rFonts w:ascii="Lato Light" w:hAnsi="Lato Light"/>
          <w:color w:val="002060"/>
        </w:rPr>
      </w:pPr>
      <w:r w:rsidRPr="006B036A">
        <w:rPr>
          <w:rFonts w:ascii="Lato Light" w:hAnsi="Lato Light"/>
          <w:b/>
          <w:bCs/>
          <w:color w:val="002060"/>
        </w:rPr>
        <w:t>Inclusive</w:t>
      </w:r>
      <w:r w:rsidRPr="006B036A">
        <w:rPr>
          <w:rFonts w:ascii="Lato Light" w:hAnsi="Lato Light"/>
          <w:color w:val="002060"/>
        </w:rPr>
        <w:t xml:space="preserve">: How inclusive </w:t>
      </w:r>
      <w:r w:rsidR="0036298B" w:rsidRPr="006B036A">
        <w:rPr>
          <w:rFonts w:ascii="Lato Light" w:hAnsi="Lato Light"/>
          <w:color w:val="002060"/>
        </w:rPr>
        <w:t xml:space="preserve">was </w:t>
      </w:r>
      <w:r w:rsidRPr="006B036A">
        <w:rPr>
          <w:rFonts w:ascii="Lato Light" w:hAnsi="Lato Light"/>
          <w:color w:val="002060"/>
        </w:rPr>
        <w:t>this project towards its stakeholders and how many people / target groups did the project reach?</w:t>
      </w:r>
    </w:p>
    <w:p w14:paraId="7400DD82" w14:textId="25184DAA" w:rsidR="009C5B7C" w:rsidRPr="006B036A" w:rsidRDefault="009C5B7C" w:rsidP="4162A3C6">
      <w:pPr>
        <w:pStyle w:val="ListParagraph"/>
        <w:numPr>
          <w:ilvl w:val="0"/>
          <w:numId w:val="43"/>
        </w:numPr>
        <w:rPr>
          <w:rFonts w:ascii="Lato Light" w:hAnsi="Lato Light"/>
          <w:color w:val="002060"/>
        </w:rPr>
      </w:pPr>
      <w:r w:rsidRPr="006B036A">
        <w:rPr>
          <w:rFonts w:ascii="Lato Light" w:hAnsi="Lato Light"/>
          <w:b/>
          <w:bCs/>
          <w:color w:val="002060"/>
        </w:rPr>
        <w:t>Impact</w:t>
      </w:r>
      <w:r w:rsidRPr="006B036A">
        <w:rPr>
          <w:rFonts w:ascii="Lato Light" w:hAnsi="Lato Light"/>
          <w:color w:val="002060"/>
        </w:rPr>
        <w:t>: How far has this project impact</w:t>
      </w:r>
      <w:r w:rsidR="0036298B" w:rsidRPr="006B036A">
        <w:rPr>
          <w:rFonts w:ascii="Lato Light" w:hAnsi="Lato Light"/>
          <w:color w:val="002060"/>
        </w:rPr>
        <w:t>ed</w:t>
      </w:r>
      <w:r w:rsidRPr="006B036A">
        <w:rPr>
          <w:rFonts w:ascii="Lato Light" w:hAnsi="Lato Light"/>
          <w:color w:val="002060"/>
        </w:rPr>
        <w:t xml:space="preserve"> the community?</w:t>
      </w:r>
    </w:p>
    <w:p w14:paraId="603ECAF2" w14:textId="77777777" w:rsidR="009C5B7C" w:rsidRPr="006B036A" w:rsidRDefault="009C5B7C" w:rsidP="009C5B7C">
      <w:pPr>
        <w:pStyle w:val="ListParagraph"/>
        <w:numPr>
          <w:ilvl w:val="0"/>
          <w:numId w:val="43"/>
        </w:numPr>
        <w:rPr>
          <w:rFonts w:ascii="Lato Light" w:hAnsi="Lato Light" w:cstheme="minorHAnsi"/>
          <w:color w:val="002060"/>
        </w:rPr>
      </w:pPr>
      <w:r w:rsidRPr="006B036A">
        <w:rPr>
          <w:rFonts w:ascii="Lato Light" w:hAnsi="Lato Light" w:cstheme="minorHAnsi"/>
          <w:b/>
          <w:bCs/>
          <w:color w:val="002060"/>
        </w:rPr>
        <w:t>Sustainability</w:t>
      </w:r>
      <w:r w:rsidRPr="006B036A">
        <w:rPr>
          <w:rFonts w:ascii="Lato Light" w:hAnsi="Lato Light" w:cstheme="minorHAnsi"/>
          <w:color w:val="002060"/>
        </w:rPr>
        <w:t>: Has the project created lasting and effective change?</w:t>
      </w:r>
    </w:p>
    <w:p w14:paraId="63FC9688" w14:textId="77777777" w:rsidR="009C5B7C" w:rsidRPr="006B036A" w:rsidRDefault="009C5B7C" w:rsidP="009C5B7C">
      <w:pPr>
        <w:pStyle w:val="ListParagraph"/>
        <w:numPr>
          <w:ilvl w:val="0"/>
          <w:numId w:val="43"/>
        </w:numPr>
        <w:rPr>
          <w:rFonts w:ascii="Lato Light" w:hAnsi="Lato Light" w:cstheme="minorHAnsi"/>
          <w:color w:val="002060"/>
        </w:rPr>
      </w:pPr>
      <w:r w:rsidRPr="006B036A">
        <w:rPr>
          <w:rFonts w:ascii="Lato Light" w:hAnsi="Lato Light" w:cstheme="minorHAnsi"/>
          <w:b/>
          <w:bCs/>
          <w:color w:val="002060"/>
        </w:rPr>
        <w:t>Group engagement</w:t>
      </w:r>
      <w:r w:rsidRPr="006B036A">
        <w:rPr>
          <w:rFonts w:ascii="Lato Light" w:hAnsi="Lato Light" w:cstheme="minorHAnsi"/>
          <w:color w:val="002060"/>
        </w:rPr>
        <w:t xml:space="preserve">: How far did the girls and young women in the group take the lead in planning and running the project? </w:t>
      </w:r>
    </w:p>
    <w:p w14:paraId="6C27B978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B036A" w:rsidRPr="006B036A" w14:paraId="509CC016" w14:textId="77777777" w:rsidTr="000B310A">
        <w:tc>
          <w:tcPr>
            <w:tcW w:w="9918" w:type="dxa"/>
          </w:tcPr>
          <w:p w14:paraId="4B03172C" w14:textId="14D4517E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Creativity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: Did the group find new and creative ways to work towards sustainability?</w:t>
            </w:r>
          </w:p>
        </w:tc>
      </w:tr>
      <w:tr w:rsidR="006B036A" w:rsidRPr="006B036A" w14:paraId="73B6BD95" w14:textId="77777777" w:rsidTr="000B310A">
        <w:tc>
          <w:tcPr>
            <w:tcW w:w="9918" w:type="dxa"/>
          </w:tcPr>
          <w:p w14:paraId="6E7DD140" w14:textId="369DF559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6BD1673A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B721A5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E3F0FA2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C525882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4368BE8A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64577785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24628C8D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7C9595C2" w14:textId="77777777" w:rsidTr="000B310A">
        <w:tc>
          <w:tcPr>
            <w:tcW w:w="9918" w:type="dxa"/>
          </w:tcPr>
          <w:p w14:paraId="4493FE75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  <w:lastRenderedPageBreak/>
              <w:t>Effectiveness</w:t>
            </w: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 xml:space="preserve">: How far did the project meet or exceed its objectives? </w:t>
            </w:r>
          </w:p>
        </w:tc>
      </w:tr>
      <w:tr w:rsidR="006B036A" w:rsidRPr="006B036A" w14:paraId="18F6C638" w14:textId="77777777" w:rsidTr="000B310A">
        <w:tc>
          <w:tcPr>
            <w:tcW w:w="9918" w:type="dxa"/>
          </w:tcPr>
          <w:p w14:paraId="22101D3C" w14:textId="2C7FB123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5F3E52C6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150E655C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6736F52A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31567593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42E13E15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56178145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5EC72582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6B036A" w:rsidRPr="006B036A" w14:paraId="180C7101" w14:textId="77777777" w:rsidTr="000B310A">
        <w:tc>
          <w:tcPr>
            <w:tcW w:w="9918" w:type="dxa"/>
          </w:tcPr>
          <w:p w14:paraId="4E1F0B97" w14:textId="5AED8C81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Inclusive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: How inclusive </w:t>
            </w:r>
            <w:r w:rsidR="5DA80F57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was 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this project towards its stakeholders and how many people / target groups did the project reach?</w:t>
            </w:r>
          </w:p>
        </w:tc>
      </w:tr>
      <w:tr w:rsidR="006B036A" w:rsidRPr="006B036A" w14:paraId="675B5CD2" w14:textId="77777777" w:rsidTr="000B310A">
        <w:tc>
          <w:tcPr>
            <w:tcW w:w="9918" w:type="dxa"/>
          </w:tcPr>
          <w:p w14:paraId="3B5E8851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34A0548F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05D8B038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64ED05A5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261C24A9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2BA2CDC8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73FE78B5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0469BBEE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6B036A" w:rsidRPr="006B036A" w14:paraId="4DB0D622" w14:textId="77777777" w:rsidTr="000B310A">
        <w:tc>
          <w:tcPr>
            <w:tcW w:w="9918" w:type="dxa"/>
          </w:tcPr>
          <w:p w14:paraId="3704C971" w14:textId="242F89B4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Impact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: How </w:t>
            </w:r>
            <w:r w:rsidR="0BF6653E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much</w:t>
            </w:r>
            <w:r w:rsidR="57860C7F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 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has this project</w:t>
            </w:r>
            <w:r w:rsidR="1DCA3DF3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 positivel</w:t>
            </w:r>
            <w:r w:rsidR="47A32227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y 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impact</w:t>
            </w:r>
            <w:r w:rsidR="5DA80F57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ed</w:t>
            </w:r>
            <w:r w:rsidR="61FED874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 </w:t>
            </w:r>
            <w:r w:rsidR="4CDFF014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the target group?</w:t>
            </w:r>
          </w:p>
        </w:tc>
      </w:tr>
      <w:tr w:rsidR="006B036A" w:rsidRPr="006B036A" w14:paraId="20235EBA" w14:textId="77777777" w:rsidTr="000B310A">
        <w:tc>
          <w:tcPr>
            <w:tcW w:w="9918" w:type="dxa"/>
          </w:tcPr>
          <w:p w14:paraId="510508DD" w14:textId="04B602CB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4931D75B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1226C0CB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3BEF480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37A22B60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BF96DCC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3E2DED29" w14:textId="77777777" w:rsidR="000B310A" w:rsidRPr="006B036A" w:rsidRDefault="000B310A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7FB6BAA6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6B036A" w:rsidRPr="006B036A" w14:paraId="7D971BAD" w14:textId="77777777" w:rsidTr="000B310A">
        <w:tc>
          <w:tcPr>
            <w:tcW w:w="9918" w:type="dxa"/>
          </w:tcPr>
          <w:p w14:paraId="07F5D91E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  <w:t>Sustainability</w:t>
            </w: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>: Has the project created lasting and effective change? Will it have lasting impact, or grow over time?</w:t>
            </w:r>
          </w:p>
        </w:tc>
      </w:tr>
      <w:tr w:rsidR="006B036A" w:rsidRPr="006B036A" w14:paraId="2A983EF3" w14:textId="77777777" w:rsidTr="000B310A">
        <w:tc>
          <w:tcPr>
            <w:tcW w:w="9918" w:type="dxa"/>
          </w:tcPr>
          <w:p w14:paraId="59CF274B" w14:textId="0463DD38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B235AF5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505272E4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725F62CD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4E0F432A" w14:textId="77777777" w:rsidR="000B310A" w:rsidRPr="006B036A" w:rsidRDefault="000B310A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16656CBB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4C0901FF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109E7918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6B036A" w:rsidRPr="006B036A" w14:paraId="618F3E69" w14:textId="77777777" w:rsidTr="000B310A">
        <w:tc>
          <w:tcPr>
            <w:tcW w:w="9918" w:type="dxa"/>
          </w:tcPr>
          <w:p w14:paraId="2DB3B0B8" w14:textId="31F68FEC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Group engagement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: How </w:t>
            </w:r>
            <w:r w:rsidR="56E44515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much involvement 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did the girls and young women in the group </w:t>
            </w:r>
            <w:r w:rsidR="78659798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have in the planning, running and evaluating</w:t>
            </w: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 the project? </w:t>
            </w:r>
          </w:p>
        </w:tc>
      </w:tr>
      <w:tr w:rsidR="006B036A" w:rsidRPr="006B036A" w14:paraId="36A41029" w14:textId="77777777" w:rsidTr="000B310A">
        <w:tc>
          <w:tcPr>
            <w:tcW w:w="9918" w:type="dxa"/>
          </w:tcPr>
          <w:p w14:paraId="4F5A2B7E" w14:textId="0249C710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5143697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2231311A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5435817E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2FDEA4F1" w14:textId="77777777" w:rsidR="00D22BEC" w:rsidRPr="006B036A" w:rsidRDefault="00D22BEC" w:rsidP="00D34ED2">
            <w:pPr>
              <w:rPr>
                <w:rFonts w:ascii="Lato Light" w:hAnsi="Lato Light" w:cstheme="minorHAnsi"/>
                <w:b/>
                <w:bCs/>
                <w:color w:val="002060"/>
                <w:sz w:val="16"/>
                <w:szCs w:val="16"/>
              </w:rPr>
            </w:pPr>
          </w:p>
          <w:p w14:paraId="23B5B0D1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0C4D06F0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  <w:p w14:paraId="020FE3D5" w14:textId="77777777" w:rsidR="009C5B7C" w:rsidRPr="006B036A" w:rsidRDefault="009C5B7C" w:rsidP="00D34ED2">
            <w:pPr>
              <w:rPr>
                <w:rFonts w:ascii="Lato Light" w:hAnsi="Lato Light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394A0C23" w14:textId="31678A77" w:rsidR="009C5B7C" w:rsidRPr="006B036A" w:rsidRDefault="5F32B44E" w:rsidP="00D22BEC">
      <w:pPr>
        <w:rPr>
          <w:rFonts w:ascii="Lato Light" w:hAnsi="Lato Light" w:cstheme="minorBidi"/>
          <w:b/>
          <w:bCs/>
          <w:color w:val="002060"/>
          <w:sz w:val="28"/>
          <w:szCs w:val="28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lastRenderedPageBreak/>
        <w:t xml:space="preserve">Section 4: </w:t>
      </w:r>
      <w:r w:rsidR="009C5B7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Supporting </w:t>
      </w:r>
      <w:r w:rsidR="6ACFD416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S</w:t>
      </w:r>
      <w:r w:rsidR="009C5B7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tatements</w:t>
      </w:r>
      <w:r w:rsidR="23B2F506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 and photographs</w:t>
      </w:r>
    </w:p>
    <w:p w14:paraId="38A64FE2" w14:textId="4D8C2362" w:rsidR="009C5B7C" w:rsidRPr="006B036A" w:rsidRDefault="009C5B7C" w:rsidP="4162A3C6">
      <w:pPr>
        <w:rPr>
          <w:rFonts w:ascii="Lato Light" w:hAnsi="Lato Light" w:cstheme="minorBidi"/>
          <w:color w:val="002060"/>
          <w:sz w:val="24"/>
          <w:szCs w:val="24"/>
        </w:rPr>
      </w:pP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Please include quotes from project team members, partners (if any) and people that benefitted from the project. Please provide at least </w:t>
      </w:r>
      <w:r w:rsidR="0C2233A0" w:rsidRPr="006B036A">
        <w:rPr>
          <w:rFonts w:ascii="Lato Light" w:hAnsi="Lato Light" w:cstheme="minorBidi"/>
          <w:color w:val="002060"/>
          <w:sz w:val="24"/>
          <w:szCs w:val="24"/>
        </w:rPr>
        <w:t xml:space="preserve">five 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quotes </w:t>
      </w:r>
      <w:r w:rsidR="18B558EC" w:rsidRPr="006B036A">
        <w:rPr>
          <w:rFonts w:ascii="Lato Light" w:hAnsi="Lato Light" w:cstheme="minorBidi"/>
          <w:color w:val="002060"/>
          <w:sz w:val="24"/>
          <w:szCs w:val="24"/>
        </w:rPr>
        <w:t>(max 100 words):</w:t>
      </w:r>
    </w:p>
    <w:p w14:paraId="5F53561C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B036A" w:rsidRPr="006B036A" w14:paraId="37FB1724" w14:textId="77777777" w:rsidTr="00D22BEC">
        <w:trPr>
          <w:trHeight w:val="352"/>
        </w:trPr>
        <w:tc>
          <w:tcPr>
            <w:tcW w:w="9918" w:type="dxa"/>
          </w:tcPr>
          <w:p w14:paraId="61076F5E" w14:textId="3DA5B061" w:rsidR="4162A3C6" w:rsidRPr="006B036A" w:rsidRDefault="4162A3C6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Quote 1</w:t>
            </w:r>
          </w:p>
        </w:tc>
      </w:tr>
      <w:tr w:rsidR="006B036A" w:rsidRPr="006B036A" w14:paraId="38A3FFD3" w14:textId="77777777" w:rsidTr="00D22BEC">
        <w:trPr>
          <w:trHeight w:val="300"/>
        </w:trPr>
        <w:tc>
          <w:tcPr>
            <w:tcW w:w="9918" w:type="dxa"/>
          </w:tcPr>
          <w:p w14:paraId="62F1CEE6" w14:textId="6140D478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Name, age (if under 30) and role:</w:t>
            </w:r>
          </w:p>
        </w:tc>
      </w:tr>
      <w:tr w:rsidR="006B036A" w:rsidRPr="006B036A" w14:paraId="1F120A8C" w14:textId="77777777" w:rsidTr="00D22BEC">
        <w:trPr>
          <w:trHeight w:val="300"/>
        </w:trPr>
        <w:tc>
          <w:tcPr>
            <w:tcW w:w="9918" w:type="dxa"/>
          </w:tcPr>
          <w:p w14:paraId="2793B1BF" w14:textId="6C473560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Quote: </w:t>
            </w:r>
          </w:p>
          <w:p w14:paraId="0555A4F8" w14:textId="4BE835E3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6F80829F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5401C54F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41801A61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D206514" w14:textId="75907745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  <w:tr w:rsidR="006B036A" w:rsidRPr="006B036A" w14:paraId="75228272" w14:textId="77777777" w:rsidTr="00D22BEC">
        <w:trPr>
          <w:trHeight w:val="405"/>
        </w:trPr>
        <w:tc>
          <w:tcPr>
            <w:tcW w:w="9918" w:type="dxa"/>
          </w:tcPr>
          <w:p w14:paraId="59634624" w14:textId="1C46A346" w:rsidR="4162A3C6" w:rsidRPr="006B036A" w:rsidRDefault="4162A3C6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Qu</w:t>
            </w:r>
            <w:r w:rsidR="47E514D2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ote 2</w:t>
            </w:r>
          </w:p>
        </w:tc>
      </w:tr>
      <w:tr w:rsidR="006B036A" w:rsidRPr="006B036A" w14:paraId="320BAC4B" w14:textId="77777777" w:rsidTr="00D22BEC">
        <w:trPr>
          <w:trHeight w:val="300"/>
        </w:trPr>
        <w:tc>
          <w:tcPr>
            <w:tcW w:w="9918" w:type="dxa"/>
          </w:tcPr>
          <w:p w14:paraId="367829F7" w14:textId="6140D478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Name, age (if under 30) and role:</w:t>
            </w:r>
          </w:p>
        </w:tc>
      </w:tr>
      <w:tr w:rsidR="006B036A" w:rsidRPr="006B036A" w14:paraId="45968ED3" w14:textId="77777777" w:rsidTr="00D22BEC">
        <w:trPr>
          <w:trHeight w:val="300"/>
        </w:trPr>
        <w:tc>
          <w:tcPr>
            <w:tcW w:w="9918" w:type="dxa"/>
          </w:tcPr>
          <w:p w14:paraId="3C87060D" w14:textId="0E708DDC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Quote: </w:t>
            </w:r>
          </w:p>
          <w:p w14:paraId="7C41EA5F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31F7A391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260DACD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25D3EA88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1CC213D2" w14:textId="46CB708B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  <w:tr w:rsidR="006B036A" w:rsidRPr="006B036A" w14:paraId="45CE1B63" w14:textId="77777777" w:rsidTr="00D22BEC">
        <w:trPr>
          <w:trHeight w:val="300"/>
        </w:trPr>
        <w:tc>
          <w:tcPr>
            <w:tcW w:w="9918" w:type="dxa"/>
          </w:tcPr>
          <w:p w14:paraId="76439C2C" w14:textId="7695582B" w:rsidR="4162A3C6" w:rsidRPr="006B036A" w:rsidRDefault="4162A3C6" w:rsidP="4162A3C6">
            <w:pP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Quote </w:t>
            </w:r>
            <w:r w:rsidR="2CDB83C6"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3</w:t>
            </w:r>
          </w:p>
        </w:tc>
      </w:tr>
      <w:tr w:rsidR="006B036A" w:rsidRPr="006B036A" w14:paraId="301BC6DD" w14:textId="77777777" w:rsidTr="00D22BEC">
        <w:trPr>
          <w:trHeight w:val="300"/>
        </w:trPr>
        <w:tc>
          <w:tcPr>
            <w:tcW w:w="9918" w:type="dxa"/>
          </w:tcPr>
          <w:p w14:paraId="4A24C9AE" w14:textId="6140D478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Name, age (if under 30) and role:</w:t>
            </w:r>
          </w:p>
        </w:tc>
      </w:tr>
      <w:tr w:rsidR="006B036A" w:rsidRPr="006B036A" w14:paraId="09F6A1B5" w14:textId="77777777" w:rsidTr="00D22BEC">
        <w:trPr>
          <w:trHeight w:val="300"/>
        </w:trPr>
        <w:tc>
          <w:tcPr>
            <w:tcW w:w="9918" w:type="dxa"/>
          </w:tcPr>
          <w:p w14:paraId="3B4AC6E0" w14:textId="03D34CBE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Quote: </w:t>
            </w:r>
          </w:p>
          <w:p w14:paraId="211556D0" w14:textId="77777777" w:rsidR="4162A3C6" w:rsidRPr="006B036A" w:rsidRDefault="4162A3C6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63426430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D852F77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AD4E069" w14:textId="77777777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0140A7D2" w14:textId="797AE5F5" w:rsidR="00D22BEC" w:rsidRPr="006B036A" w:rsidRDefault="00D22BE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  <w:tr w:rsidR="00EB3684" w:rsidRPr="006B036A" w14:paraId="566E6024" w14:textId="77777777" w:rsidTr="00D22BEC">
        <w:trPr>
          <w:trHeight w:val="300"/>
        </w:trPr>
        <w:tc>
          <w:tcPr>
            <w:tcW w:w="9918" w:type="dxa"/>
          </w:tcPr>
          <w:p w14:paraId="43B01DA7" w14:textId="580703F2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Quote </w:t>
            </w:r>
            <w: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4</w:t>
            </w:r>
          </w:p>
        </w:tc>
      </w:tr>
      <w:tr w:rsidR="00EB3684" w:rsidRPr="006B036A" w14:paraId="73F584FA" w14:textId="77777777" w:rsidTr="00D22BEC">
        <w:trPr>
          <w:trHeight w:val="300"/>
        </w:trPr>
        <w:tc>
          <w:tcPr>
            <w:tcW w:w="9918" w:type="dxa"/>
          </w:tcPr>
          <w:p w14:paraId="5D6482A9" w14:textId="21BD22A3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Name, age (if under 30) and role:</w:t>
            </w:r>
          </w:p>
        </w:tc>
      </w:tr>
      <w:tr w:rsidR="00EB3684" w:rsidRPr="006B036A" w14:paraId="72898E04" w14:textId="77777777" w:rsidTr="00D22BEC">
        <w:trPr>
          <w:trHeight w:val="300"/>
        </w:trPr>
        <w:tc>
          <w:tcPr>
            <w:tcW w:w="9918" w:type="dxa"/>
          </w:tcPr>
          <w:p w14:paraId="6FE68F25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Quote: </w:t>
            </w:r>
          </w:p>
          <w:p w14:paraId="05CF505D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D4AA5C5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33C67A4B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604E4F4F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353FFAE9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  <w:tr w:rsidR="00EB3684" w:rsidRPr="006B036A" w14:paraId="4F7683A7" w14:textId="77777777" w:rsidTr="00D22BEC">
        <w:trPr>
          <w:trHeight w:val="300"/>
        </w:trPr>
        <w:tc>
          <w:tcPr>
            <w:tcW w:w="9918" w:type="dxa"/>
          </w:tcPr>
          <w:p w14:paraId="584E5097" w14:textId="45195922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 xml:space="preserve">Quote </w:t>
            </w:r>
            <w:r>
              <w:rPr>
                <w:rFonts w:ascii="Lato Light" w:hAnsi="Lato Light" w:cstheme="minorBidi"/>
                <w:b/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EB3684" w:rsidRPr="006B036A" w14:paraId="5D48EAAB" w14:textId="77777777" w:rsidTr="00D22BEC">
        <w:trPr>
          <w:trHeight w:val="300"/>
        </w:trPr>
        <w:tc>
          <w:tcPr>
            <w:tcW w:w="9918" w:type="dxa"/>
          </w:tcPr>
          <w:p w14:paraId="063C95BB" w14:textId="2ECB84D5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Name, age (if under 30) and role:</w:t>
            </w:r>
          </w:p>
        </w:tc>
      </w:tr>
      <w:tr w:rsidR="00EB3684" w:rsidRPr="006B036A" w14:paraId="1622B6DA" w14:textId="77777777" w:rsidTr="00D22BEC">
        <w:trPr>
          <w:trHeight w:val="300"/>
        </w:trPr>
        <w:tc>
          <w:tcPr>
            <w:tcW w:w="9918" w:type="dxa"/>
          </w:tcPr>
          <w:p w14:paraId="05FE2475" w14:textId="7B4A4929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Quote: </w:t>
            </w:r>
          </w:p>
          <w:p w14:paraId="01C94FFC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230E21DC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7035A7F3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5578FA81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  <w:p w14:paraId="5925B1CC" w14:textId="77777777" w:rsidR="00EB3684" w:rsidRPr="006B036A" w:rsidRDefault="00EB3684" w:rsidP="00EB3684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</w:p>
        </w:tc>
      </w:tr>
    </w:tbl>
    <w:p w14:paraId="0EFD7750" w14:textId="77777777" w:rsidR="009C5B7C" w:rsidRPr="006B036A" w:rsidRDefault="009C5B7C" w:rsidP="4162A3C6">
      <w:pPr>
        <w:rPr>
          <w:rFonts w:ascii="Lato Light" w:hAnsi="Lato Light" w:cstheme="minorBidi"/>
          <w:color w:val="002060"/>
          <w:sz w:val="24"/>
          <w:szCs w:val="24"/>
        </w:rPr>
      </w:pPr>
    </w:p>
    <w:p w14:paraId="65288DEA" w14:textId="77777777" w:rsidR="00EB3684" w:rsidRDefault="00EB3684" w:rsidP="4162A3C6">
      <w:pPr>
        <w:rPr>
          <w:rFonts w:ascii="Lato Light" w:hAnsi="Lato Light" w:cstheme="minorBidi"/>
          <w:b/>
          <w:bCs/>
          <w:color w:val="002060"/>
          <w:sz w:val="24"/>
          <w:szCs w:val="24"/>
        </w:rPr>
      </w:pPr>
    </w:p>
    <w:p w14:paraId="279E3152" w14:textId="6BE5ACF1" w:rsidR="50A97D13" w:rsidRPr="006B036A" w:rsidRDefault="50A97D13" w:rsidP="4162A3C6">
      <w:pPr>
        <w:rPr>
          <w:rFonts w:ascii="Lato Light" w:hAnsi="Lato Light" w:cstheme="minorBidi"/>
          <w:b/>
          <w:bCs/>
          <w:color w:val="002060"/>
          <w:sz w:val="24"/>
          <w:szCs w:val="24"/>
        </w:rPr>
      </w:pPr>
      <w:r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lastRenderedPageBreak/>
        <w:t>Photographs of your project</w:t>
      </w:r>
    </w:p>
    <w:p w14:paraId="00C64520" w14:textId="0FF29EE8" w:rsidR="009C5B7C" w:rsidRPr="006B036A" w:rsidRDefault="50A97D13" w:rsidP="4162A3C6">
      <w:pPr>
        <w:rPr>
          <w:rFonts w:ascii="Lato Light" w:hAnsi="Lato Light" w:cstheme="minorBidi"/>
          <w:color w:val="002060"/>
          <w:sz w:val="24"/>
          <w:szCs w:val="24"/>
          <w:highlight w:val="yellow"/>
        </w:rPr>
      </w:pP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It is not compulsory </w:t>
      </w:r>
      <w:proofErr w:type="gramStart"/>
      <w:r w:rsidRPr="006B036A">
        <w:rPr>
          <w:rFonts w:ascii="Lato Light" w:hAnsi="Lato Light" w:cstheme="minorBidi"/>
          <w:color w:val="002060"/>
          <w:sz w:val="24"/>
          <w:szCs w:val="24"/>
        </w:rPr>
        <w:t>but</w:t>
      </w:r>
      <w:proofErr w:type="gramEnd"/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 if possible, we would </w:t>
      </w:r>
      <w:r w:rsidR="5CBFA09B" w:rsidRPr="006B036A">
        <w:rPr>
          <w:rFonts w:ascii="Lato Light" w:hAnsi="Lato Light" w:cstheme="minorBidi"/>
          <w:color w:val="002060"/>
          <w:sz w:val="24"/>
          <w:szCs w:val="24"/>
        </w:rPr>
        <w:t xml:space="preserve">encourage you to share some photos of the project when you submit </w:t>
      </w:r>
      <w:r w:rsidR="4AE3CBF5" w:rsidRPr="006B036A">
        <w:rPr>
          <w:rFonts w:ascii="Lato Light" w:hAnsi="Lato Light" w:cstheme="minorBidi"/>
          <w:color w:val="002060"/>
          <w:sz w:val="24"/>
          <w:szCs w:val="24"/>
        </w:rPr>
        <w:t xml:space="preserve">your form. Please note that once you share the photos or videos, you consent that WAGGGS can use these for promotional purposes. </w:t>
      </w:r>
      <w:r w:rsidR="2951441C" w:rsidRPr="006B036A">
        <w:rPr>
          <w:rFonts w:ascii="Lato Light" w:hAnsi="Lato Light" w:cstheme="minorBidi"/>
          <w:color w:val="002060"/>
          <w:sz w:val="24"/>
          <w:szCs w:val="24"/>
        </w:rPr>
        <w:t xml:space="preserve">If you submit photos </w:t>
      </w:r>
      <w:r w:rsidR="2A198B6A" w:rsidRPr="006B036A">
        <w:rPr>
          <w:rFonts w:ascii="Lato Light" w:hAnsi="Lato Light" w:cstheme="minorBidi"/>
          <w:color w:val="002060"/>
          <w:sz w:val="24"/>
          <w:szCs w:val="24"/>
        </w:rPr>
        <w:t xml:space="preserve">or videos </w:t>
      </w:r>
      <w:r w:rsidR="2951441C" w:rsidRPr="006B036A">
        <w:rPr>
          <w:rFonts w:ascii="Lato Light" w:hAnsi="Lato Light" w:cstheme="minorBidi"/>
          <w:color w:val="002060"/>
          <w:sz w:val="24"/>
          <w:szCs w:val="24"/>
        </w:rPr>
        <w:t xml:space="preserve">you must also complete a </w:t>
      </w:r>
      <w:hyperlink r:id="rId10" w:history="1">
        <w:r w:rsidR="2951441C" w:rsidRPr="006B036A">
          <w:rPr>
            <w:rStyle w:val="Hyperlink"/>
            <w:rFonts w:ascii="Lato Light" w:hAnsi="Lato Light" w:cstheme="minorBidi"/>
            <w:sz w:val="24"/>
            <w:szCs w:val="24"/>
          </w:rPr>
          <w:t>WAGGGS media consent form</w:t>
        </w:r>
      </w:hyperlink>
      <w:r w:rsidR="2951441C" w:rsidRPr="009921AA">
        <w:rPr>
          <w:rFonts w:ascii="Lato Light" w:hAnsi="Lato Light" w:cstheme="minorBidi"/>
          <w:color w:val="0070C0"/>
          <w:sz w:val="24"/>
          <w:szCs w:val="24"/>
        </w:rPr>
        <w:t xml:space="preserve"> </w:t>
      </w:r>
      <w:r w:rsidR="2951441C" w:rsidRPr="006B036A">
        <w:rPr>
          <w:rFonts w:ascii="Lato Light" w:hAnsi="Lato Light" w:cstheme="minorBidi"/>
          <w:color w:val="002060"/>
          <w:sz w:val="24"/>
          <w:szCs w:val="24"/>
        </w:rPr>
        <w:t>and submit this at the same time as you</w:t>
      </w:r>
      <w:r w:rsidR="75DFA8F1" w:rsidRPr="006B036A">
        <w:rPr>
          <w:rFonts w:ascii="Lato Light" w:hAnsi="Lato Light" w:cstheme="minorBidi"/>
          <w:color w:val="002060"/>
          <w:sz w:val="24"/>
          <w:szCs w:val="24"/>
        </w:rPr>
        <w:t>r</w:t>
      </w:r>
      <w:r w:rsidR="2951441C" w:rsidRPr="006B036A">
        <w:rPr>
          <w:rFonts w:ascii="Lato Light" w:hAnsi="Lato Light" w:cstheme="minorBidi"/>
          <w:color w:val="002060"/>
          <w:sz w:val="24"/>
          <w:szCs w:val="24"/>
        </w:rPr>
        <w:t xml:space="preserve"> nomination form</w:t>
      </w:r>
      <w:r w:rsidR="682757FF" w:rsidRPr="006B036A">
        <w:rPr>
          <w:rFonts w:ascii="Lato Light" w:hAnsi="Lato Light" w:cstheme="minorBidi"/>
          <w:color w:val="002060"/>
          <w:sz w:val="24"/>
          <w:szCs w:val="24"/>
        </w:rPr>
        <w:t xml:space="preserve"> in order for us to consider them</w:t>
      </w:r>
      <w:r w:rsidR="2951441C" w:rsidRPr="006B036A">
        <w:rPr>
          <w:rFonts w:ascii="Lato Light" w:hAnsi="Lato Light" w:cstheme="minorBidi"/>
          <w:color w:val="002060"/>
          <w:sz w:val="24"/>
          <w:szCs w:val="24"/>
        </w:rPr>
        <w:t>.</w:t>
      </w:r>
    </w:p>
    <w:p w14:paraId="01E5BB7C" w14:textId="77777777" w:rsidR="009C5B7C" w:rsidRPr="009921AA" w:rsidRDefault="009C5B7C" w:rsidP="4162A3C6">
      <w:pPr>
        <w:rPr>
          <w:rFonts w:ascii="Lato Light" w:hAnsi="Lato Light" w:cstheme="minorBidi"/>
          <w:b/>
          <w:bCs/>
          <w:sz w:val="24"/>
          <w:szCs w:val="24"/>
          <w:highlight w:val="yellow"/>
        </w:rPr>
      </w:pPr>
    </w:p>
    <w:p w14:paraId="356C5A93" w14:textId="77777777" w:rsidR="009C5B7C" w:rsidRPr="009921AA" w:rsidRDefault="009C5B7C" w:rsidP="009C5B7C">
      <w:pPr>
        <w:rPr>
          <w:rFonts w:ascii="Lato Light" w:hAnsi="Lato Light" w:cstheme="minorHAnsi"/>
          <w:b/>
          <w:bCs/>
          <w:sz w:val="24"/>
          <w:szCs w:val="24"/>
        </w:rPr>
      </w:pPr>
    </w:p>
    <w:p w14:paraId="5D5B5FD7" w14:textId="5627D415" w:rsidR="4162A3C6" w:rsidRPr="009921AA" w:rsidRDefault="3918BBAD">
      <w:pPr>
        <w:rPr>
          <w:rFonts w:ascii="Lato Light" w:hAnsi="Lato Light"/>
        </w:rPr>
      </w:pPr>
      <w:r w:rsidRPr="009921AA">
        <w:rPr>
          <w:rFonts w:ascii="Lato Light" w:hAnsi="Lato Light"/>
        </w:rPr>
        <w:t xml:space="preserve"> </w:t>
      </w:r>
    </w:p>
    <w:p w14:paraId="2786F440" w14:textId="71BBE692" w:rsidR="009C5B7C" w:rsidRPr="006B036A" w:rsidRDefault="0DA2AE05" w:rsidP="4162A3C6">
      <w:pPr>
        <w:rPr>
          <w:rFonts w:ascii="Lato Light" w:hAnsi="Lato Light" w:cstheme="minorBidi"/>
          <w:b/>
          <w:bCs/>
          <w:color w:val="002060"/>
          <w:sz w:val="28"/>
          <w:szCs w:val="28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Section 5: </w:t>
      </w:r>
      <w:r w:rsidR="0C1A7D13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Member </w:t>
      </w:r>
      <w:r w:rsidR="3EC848D1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O</w:t>
      </w:r>
      <w:r w:rsidR="0C1A7D13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rganisation </w:t>
      </w:r>
      <w:r w:rsidR="2E57060B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e</w:t>
      </w:r>
      <w:r w:rsidR="0C1A7D13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 xml:space="preserve">ndorsement </w:t>
      </w:r>
      <w:r w:rsidR="47E078EC" w:rsidRPr="006B036A">
        <w:rPr>
          <w:rFonts w:ascii="Lato Light" w:hAnsi="Lato Light" w:cstheme="minorBidi"/>
          <w:b/>
          <w:bCs/>
          <w:color w:val="002060"/>
          <w:sz w:val="28"/>
          <w:szCs w:val="28"/>
        </w:rPr>
        <w:t>of nomination</w:t>
      </w:r>
    </w:p>
    <w:p w14:paraId="2CD84E21" w14:textId="3B1DB7A0" w:rsidR="009C5B7C" w:rsidRPr="006B036A" w:rsidRDefault="009C5B7C" w:rsidP="4162A3C6">
      <w:pPr>
        <w:rPr>
          <w:rFonts w:ascii="Lato Light" w:hAnsi="Lato Light" w:cstheme="minorBidi"/>
          <w:b/>
          <w:bCs/>
          <w:color w:val="002060"/>
          <w:sz w:val="24"/>
          <w:szCs w:val="24"/>
        </w:rPr>
      </w:pPr>
    </w:p>
    <w:p w14:paraId="2CD70371" w14:textId="7EE38157" w:rsidR="009C5B7C" w:rsidRPr="006B036A" w:rsidRDefault="009C5B7C" w:rsidP="4162A3C6">
      <w:pPr>
        <w:rPr>
          <w:rFonts w:ascii="Lato Light" w:hAnsi="Lato Light" w:cstheme="minorBidi"/>
          <w:b/>
          <w:bCs/>
          <w:color w:val="002060"/>
          <w:sz w:val="24"/>
          <w:szCs w:val="24"/>
        </w:rPr>
      </w:pPr>
      <w:r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 xml:space="preserve">Supporting Statement by </w:t>
      </w:r>
      <w:r w:rsidR="443D1533"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>t</w:t>
      </w:r>
      <w:r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 xml:space="preserve">he </w:t>
      </w:r>
      <w:r w:rsidR="54BD69B2"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 xml:space="preserve">MO </w:t>
      </w:r>
      <w:r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 xml:space="preserve">President / Chief Commissioner </w:t>
      </w:r>
      <w:r w:rsidR="0BEB2AA2"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>/</w:t>
      </w:r>
      <w:r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 xml:space="preserve"> International Commissioner (maximum 250 words)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B036A" w:rsidRPr="006B036A" w14:paraId="41C99032" w14:textId="77777777" w:rsidTr="00D22BEC">
        <w:trPr>
          <w:trHeight w:val="300"/>
        </w:trPr>
        <w:tc>
          <w:tcPr>
            <w:tcW w:w="9918" w:type="dxa"/>
          </w:tcPr>
          <w:p w14:paraId="0E2C515A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53995FA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1D3B7F13" w14:textId="77777777" w:rsidR="009C5B7C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05DEE1A4" w14:textId="77777777" w:rsidR="003F6C41" w:rsidRDefault="003F6C41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547EDF86" w14:textId="77777777" w:rsidR="003F6C41" w:rsidRDefault="003F6C41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3D0468FB" w14:textId="77777777" w:rsidR="003F6C41" w:rsidRPr="006B036A" w:rsidRDefault="003F6C41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0E86BAEC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  <w:p w14:paraId="61BD99FE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</w:tbl>
    <w:p w14:paraId="32888FF7" w14:textId="54B120CF" w:rsidR="4162A3C6" w:rsidRPr="006B036A" w:rsidRDefault="4162A3C6">
      <w:pPr>
        <w:rPr>
          <w:rFonts w:ascii="Lato Light" w:hAnsi="Lato Light"/>
          <w:color w:val="002060"/>
        </w:rPr>
      </w:pPr>
    </w:p>
    <w:p w14:paraId="1D0B8921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p w14:paraId="5E98879C" w14:textId="18522685" w:rsidR="009C5B7C" w:rsidRPr="006B036A" w:rsidRDefault="009C5B7C" w:rsidP="4162A3C6">
      <w:pPr>
        <w:rPr>
          <w:rFonts w:ascii="Lato Light" w:hAnsi="Lato Light" w:cstheme="minorBidi"/>
          <w:b/>
          <w:bCs/>
          <w:color w:val="002060"/>
          <w:sz w:val="24"/>
          <w:szCs w:val="24"/>
        </w:rPr>
      </w:pPr>
      <w:r w:rsidRPr="006B036A">
        <w:rPr>
          <w:rFonts w:ascii="Lato Light" w:hAnsi="Lato Light" w:cstheme="minorBidi"/>
          <w:b/>
          <w:bCs/>
          <w:color w:val="002060"/>
          <w:sz w:val="24"/>
          <w:szCs w:val="24"/>
        </w:rPr>
        <w:t>Approval of the nomination by the Member Organisation</w:t>
      </w:r>
    </w:p>
    <w:p w14:paraId="1C975699" w14:textId="5D1158F7" w:rsidR="009C5B7C" w:rsidRPr="006B036A" w:rsidRDefault="009C5B7C" w:rsidP="4162A3C6">
      <w:pPr>
        <w:rPr>
          <w:rFonts w:ascii="Lato Light" w:hAnsi="Lato Light" w:cstheme="minorBidi"/>
          <w:color w:val="002060"/>
          <w:sz w:val="24"/>
          <w:szCs w:val="24"/>
        </w:rPr>
      </w:pP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By </w:t>
      </w:r>
      <w:r w:rsidR="79CD4C9D" w:rsidRPr="006B036A">
        <w:rPr>
          <w:rFonts w:ascii="Lato Light" w:hAnsi="Lato Light" w:cstheme="minorBidi"/>
          <w:color w:val="002060"/>
          <w:sz w:val="24"/>
          <w:szCs w:val="24"/>
        </w:rPr>
        <w:t xml:space="preserve">completing this table, 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>we confirm that our Member Organisation supports and endorses the nomination of th</w:t>
      </w:r>
      <w:r w:rsidR="4D076B72" w:rsidRPr="006B036A">
        <w:rPr>
          <w:rFonts w:ascii="Lato Light" w:hAnsi="Lato Light" w:cstheme="minorBidi"/>
          <w:color w:val="002060"/>
          <w:sz w:val="24"/>
          <w:szCs w:val="24"/>
        </w:rPr>
        <w:t>is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 group for the</w:t>
      </w:r>
      <w:r w:rsidR="5867EBF2" w:rsidRPr="006B036A">
        <w:rPr>
          <w:rFonts w:ascii="Lato Light" w:hAnsi="Lato Light" w:cstheme="minorBidi"/>
          <w:color w:val="002060"/>
          <w:sz w:val="24"/>
          <w:szCs w:val="24"/>
        </w:rPr>
        <w:t xml:space="preserve"> WAGGGS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 xml:space="preserve"> Olave Award 2021</w:t>
      </w:r>
      <w:r w:rsidR="32269524" w:rsidRPr="006B036A">
        <w:rPr>
          <w:rFonts w:ascii="Lato Light" w:hAnsi="Lato Light" w:cstheme="minorBidi"/>
          <w:color w:val="002060"/>
          <w:sz w:val="24"/>
          <w:szCs w:val="24"/>
        </w:rPr>
        <w:t xml:space="preserve"> –</w:t>
      </w:r>
      <w:r w:rsidRPr="006B036A">
        <w:rPr>
          <w:rFonts w:ascii="Lato Light" w:hAnsi="Lato Light" w:cstheme="minorBidi"/>
          <w:color w:val="002060"/>
          <w:sz w:val="24"/>
          <w:szCs w:val="24"/>
        </w:rPr>
        <w:t>2023</w:t>
      </w:r>
      <w:r w:rsidR="32269524" w:rsidRPr="006B036A">
        <w:rPr>
          <w:rFonts w:ascii="Lato Light" w:hAnsi="Lato Light" w:cstheme="minorBidi"/>
          <w:color w:val="002060"/>
          <w:sz w:val="24"/>
          <w:szCs w:val="24"/>
        </w:rPr>
        <w:t>:</w:t>
      </w:r>
    </w:p>
    <w:p w14:paraId="74E1E6C6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6B036A" w:rsidRPr="006B036A" w14:paraId="75EE73A5" w14:textId="77777777" w:rsidTr="00D22BEC">
        <w:tc>
          <w:tcPr>
            <w:tcW w:w="2689" w:type="dxa"/>
          </w:tcPr>
          <w:p w14:paraId="195F26CE" w14:textId="38059771" w:rsidR="009C5B7C" w:rsidRPr="006B036A" w:rsidRDefault="49A11F45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Name of WAGGGS </w:t>
            </w:r>
            <w:r w:rsidR="009C5B7C"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>Member Organisation</w:t>
            </w:r>
          </w:p>
        </w:tc>
        <w:tc>
          <w:tcPr>
            <w:tcW w:w="7229" w:type="dxa"/>
          </w:tcPr>
          <w:p w14:paraId="72605D76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7DE607DB" w14:textId="77777777" w:rsidTr="00D22BEC">
        <w:tc>
          <w:tcPr>
            <w:tcW w:w="2689" w:type="dxa"/>
          </w:tcPr>
          <w:p w14:paraId="57D783D7" w14:textId="2DC466E1" w:rsidR="009C5B7C" w:rsidRPr="006B036A" w:rsidRDefault="009C5B7C" w:rsidP="4162A3C6">
            <w:pPr>
              <w:rPr>
                <w:rFonts w:ascii="Lato Light" w:hAnsi="Lato Light" w:cstheme="minorBid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Bidi"/>
                <w:color w:val="002060"/>
                <w:sz w:val="24"/>
                <w:szCs w:val="24"/>
              </w:rPr>
              <w:t xml:space="preserve">Name </w:t>
            </w:r>
          </w:p>
        </w:tc>
        <w:tc>
          <w:tcPr>
            <w:tcW w:w="7229" w:type="dxa"/>
          </w:tcPr>
          <w:p w14:paraId="01E9B589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575068A1" w14:textId="77777777" w:rsidTr="00D22BEC">
        <w:tc>
          <w:tcPr>
            <w:tcW w:w="2689" w:type="dxa"/>
          </w:tcPr>
          <w:p w14:paraId="7CC85A83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>Role</w:t>
            </w:r>
          </w:p>
        </w:tc>
        <w:tc>
          <w:tcPr>
            <w:tcW w:w="7229" w:type="dxa"/>
          </w:tcPr>
          <w:p w14:paraId="2D455165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771AD4AC" w14:textId="77777777" w:rsidTr="00D22BEC">
        <w:tc>
          <w:tcPr>
            <w:tcW w:w="2689" w:type="dxa"/>
          </w:tcPr>
          <w:p w14:paraId="28E6164E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 xml:space="preserve">Email Address </w:t>
            </w:r>
          </w:p>
        </w:tc>
        <w:tc>
          <w:tcPr>
            <w:tcW w:w="7229" w:type="dxa"/>
          </w:tcPr>
          <w:p w14:paraId="1DF26509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  <w:tr w:rsidR="006B036A" w:rsidRPr="006B036A" w14:paraId="57950660" w14:textId="77777777" w:rsidTr="00D22BEC">
        <w:tc>
          <w:tcPr>
            <w:tcW w:w="2689" w:type="dxa"/>
          </w:tcPr>
          <w:p w14:paraId="5B5DB27C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  <w:r w:rsidRPr="006B036A">
              <w:rPr>
                <w:rFonts w:ascii="Lato Light" w:hAnsi="Lato Light" w:cstheme="minorHAnsi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7229" w:type="dxa"/>
          </w:tcPr>
          <w:p w14:paraId="34951D62" w14:textId="77777777" w:rsidR="009C5B7C" w:rsidRPr="006B036A" w:rsidRDefault="009C5B7C" w:rsidP="00D34ED2">
            <w:pPr>
              <w:rPr>
                <w:rFonts w:ascii="Lato Light" w:hAnsi="Lato Light" w:cstheme="minorHAnsi"/>
                <w:color w:val="002060"/>
                <w:sz w:val="24"/>
                <w:szCs w:val="24"/>
              </w:rPr>
            </w:pPr>
          </w:p>
        </w:tc>
      </w:tr>
    </w:tbl>
    <w:p w14:paraId="0B227F8C" w14:textId="77777777" w:rsidR="009C5B7C" w:rsidRPr="006B036A" w:rsidRDefault="009C5B7C" w:rsidP="009C5B7C">
      <w:pPr>
        <w:rPr>
          <w:rFonts w:ascii="Lato Light" w:hAnsi="Lato Light" w:cstheme="minorHAnsi"/>
          <w:color w:val="002060"/>
          <w:sz w:val="24"/>
          <w:szCs w:val="24"/>
        </w:rPr>
      </w:pPr>
    </w:p>
    <w:p w14:paraId="1A24D05D" w14:textId="77777777" w:rsidR="00F93FA8" w:rsidRDefault="00F93FA8" w:rsidP="4162A3C6">
      <w:pPr>
        <w:jc w:val="center"/>
        <w:rPr>
          <w:rFonts w:ascii="Lato Light" w:hAnsi="Lato Light" w:cstheme="minorBidi"/>
          <w:b/>
          <w:bCs/>
          <w:sz w:val="28"/>
          <w:szCs w:val="28"/>
          <w:u w:val="single"/>
        </w:rPr>
      </w:pPr>
    </w:p>
    <w:p w14:paraId="4C9B60F1" w14:textId="7FE2E1BA" w:rsidR="00F93FA8" w:rsidRDefault="009C5B7C" w:rsidP="4162A3C6">
      <w:pPr>
        <w:jc w:val="center"/>
        <w:rPr>
          <w:rFonts w:ascii="Lato Light" w:hAnsi="Lato Light" w:cstheme="minorBidi"/>
          <w:b/>
          <w:bCs/>
          <w:sz w:val="28"/>
          <w:szCs w:val="28"/>
          <w:u w:val="single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>This completed form should be sent to</w:t>
      </w:r>
      <w:r w:rsidR="1E1ABB6A"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 xml:space="preserve"> </w:t>
      </w:r>
      <w:hyperlink r:id="rId11" w:history="1">
        <w:r w:rsidR="00F36317" w:rsidRPr="00F93FA8">
          <w:rPr>
            <w:rStyle w:val="Hyperlink"/>
            <w:rFonts w:ascii="Lato Light" w:hAnsi="Lato Light" w:cstheme="minorBidi"/>
            <w:b/>
            <w:bCs/>
            <w:sz w:val="28"/>
            <w:szCs w:val="28"/>
          </w:rPr>
          <w:t>awards@wagggs.org</w:t>
        </w:r>
      </w:hyperlink>
    </w:p>
    <w:p w14:paraId="1BFD0AB9" w14:textId="115A3477" w:rsidR="009C5B7C" w:rsidRPr="006B036A" w:rsidRDefault="62A204DD" w:rsidP="4162A3C6">
      <w:pPr>
        <w:jc w:val="center"/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</w:pPr>
      <w:r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 xml:space="preserve">by </w:t>
      </w:r>
      <w:r w:rsidR="00F36317"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>23.59pm</w:t>
      </w:r>
      <w:r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 xml:space="preserve"> UTC</w:t>
      </w:r>
      <w:r w:rsidR="665FDE95"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 xml:space="preserve"> on Friday 31 March</w:t>
      </w:r>
      <w:r w:rsidR="00F36317"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 xml:space="preserve"> </w:t>
      </w:r>
      <w:r w:rsidRPr="006B036A">
        <w:rPr>
          <w:rFonts w:ascii="Lato Light" w:hAnsi="Lato Light" w:cstheme="minorBidi"/>
          <w:b/>
          <w:bCs/>
          <w:color w:val="002060"/>
          <w:sz w:val="28"/>
          <w:szCs w:val="28"/>
          <w:u w:val="single"/>
        </w:rPr>
        <w:t>2023.</w:t>
      </w:r>
    </w:p>
    <w:p w14:paraId="2582D19D" w14:textId="5694F097" w:rsidR="009C5B7C" w:rsidRPr="009921AA" w:rsidRDefault="009C5B7C" w:rsidP="4162A3C6">
      <w:pPr>
        <w:jc w:val="center"/>
        <w:rPr>
          <w:rFonts w:ascii="Lato Light" w:hAnsi="Lato Light" w:cstheme="minorBidi"/>
          <w:sz w:val="24"/>
          <w:szCs w:val="24"/>
        </w:rPr>
      </w:pPr>
    </w:p>
    <w:p w14:paraId="0EEC618C" w14:textId="149CA2C0" w:rsidR="009C5B7C" w:rsidRPr="009921AA" w:rsidRDefault="00BB5BA8" w:rsidP="4162A3C6">
      <w:pPr>
        <w:jc w:val="center"/>
        <w:rPr>
          <w:rFonts w:ascii="Lato Light" w:hAnsi="Lato Light" w:cstheme="minorBidi"/>
          <w:b/>
          <w:bCs/>
          <w:sz w:val="32"/>
          <w:szCs w:val="32"/>
        </w:rPr>
      </w:pPr>
      <w:hyperlink r:id="rId12" w:history="1"/>
    </w:p>
    <w:p w14:paraId="030CA2D7" w14:textId="73652EE3" w:rsidR="009C5B7C" w:rsidRPr="009921AA" w:rsidRDefault="009C5B7C" w:rsidP="4162A3C6">
      <w:pPr>
        <w:jc w:val="center"/>
        <w:rPr>
          <w:rFonts w:ascii="Lato Light" w:hAnsi="Lato Light" w:cstheme="minorBidi"/>
          <w:sz w:val="24"/>
          <w:szCs w:val="24"/>
        </w:rPr>
      </w:pPr>
    </w:p>
    <w:p w14:paraId="68DB486E" w14:textId="77777777" w:rsidR="00A85B7F" w:rsidRPr="009921AA" w:rsidRDefault="00A85B7F" w:rsidP="00D26B22">
      <w:pPr>
        <w:rPr>
          <w:rFonts w:ascii="Lato Light" w:hAnsi="Lato Light"/>
        </w:rPr>
      </w:pPr>
    </w:p>
    <w:sectPr w:rsidR="00A85B7F" w:rsidRPr="009921AA" w:rsidSect="000B310A">
      <w:headerReference w:type="default" r:id="rId13"/>
      <w:footerReference w:type="default" r:id="rId14"/>
      <w:footnotePr>
        <w:pos w:val="beneathText"/>
      </w:footnotePr>
      <w:endnotePr>
        <w:numFmt w:val="decimal"/>
      </w:endnotePr>
      <w:pgSz w:w="11900" w:h="16837" w:code="9"/>
      <w:pgMar w:top="1702" w:right="985" w:bottom="1276" w:left="993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BFCF" w14:textId="77777777" w:rsidR="00C6747F" w:rsidRDefault="00C6747F">
      <w:r>
        <w:separator/>
      </w:r>
    </w:p>
  </w:endnote>
  <w:endnote w:type="continuationSeparator" w:id="0">
    <w:p w14:paraId="0C2C96E4" w14:textId="77777777" w:rsidR="00C6747F" w:rsidRDefault="00C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alibri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97DE" w14:textId="2162FA32" w:rsidR="000B310A" w:rsidRDefault="000B31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1BEF69" wp14:editId="57A557EA">
              <wp:simplePos x="0" y="0"/>
              <wp:positionH relativeFrom="page">
                <wp:posOffset>0</wp:posOffset>
              </wp:positionH>
              <wp:positionV relativeFrom="paragraph">
                <wp:posOffset>82550</wp:posOffset>
              </wp:positionV>
              <wp:extent cx="7664450" cy="844550"/>
              <wp:effectExtent l="0" t="0" r="12700" b="1270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4450" cy="844550"/>
                      </a:xfrm>
                      <a:prstGeom prst="rect">
                        <a:avLst/>
                      </a:prstGeom>
                      <a:solidFill>
                        <a:srgbClr val="EE8D7A"/>
                      </a:solidFill>
                      <a:ln>
                        <a:solidFill>
                          <a:srgbClr val="50B6B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04E20" id="Rectangle 25" o:spid="_x0000_s1026" style="position:absolute;margin-left:0;margin-top:6.5pt;width:603.5pt;height:66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" fillcolor="#ee8d7a" strokecolor="#50b6b7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E178" w14:textId="77777777" w:rsidR="00C6747F" w:rsidRDefault="00C6747F">
      <w:r>
        <w:separator/>
      </w:r>
    </w:p>
  </w:footnote>
  <w:footnote w:type="continuationSeparator" w:id="0">
    <w:p w14:paraId="215BD4E8" w14:textId="77777777" w:rsidR="00C6747F" w:rsidRDefault="00C6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265B" w14:textId="2EAF97E5" w:rsidR="009921AA" w:rsidRDefault="009921AA" w:rsidP="009921AA">
    <w:r>
      <w:rPr>
        <w:noProof/>
      </w:rPr>
      <w:drawing>
        <wp:anchor distT="0" distB="0" distL="114300" distR="114300" simplePos="0" relativeHeight="251660288" behindDoc="0" locked="0" layoutInCell="1" allowOverlap="1" wp14:anchorId="5C6E6A37" wp14:editId="180A593E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2002155" cy="629285"/>
          <wp:effectExtent l="0" t="0" r="0" b="0"/>
          <wp:wrapNone/>
          <wp:docPr id="28" name="Picture 2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EEFA1" wp14:editId="0EBF17D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64450" cy="844550"/>
              <wp:effectExtent l="0" t="0" r="12700" b="1270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4450" cy="844550"/>
                      </a:xfrm>
                      <a:prstGeom prst="rect">
                        <a:avLst/>
                      </a:prstGeom>
                      <a:solidFill>
                        <a:srgbClr val="EE8D7A"/>
                      </a:solidFill>
                      <a:ln>
                        <a:solidFill>
                          <a:srgbClr val="50B6B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CE67B" id="Rectangle 17" o:spid="_x0000_s1026" style="position:absolute;margin-left:0;margin-top:-35.4pt;width:603.5pt;height:66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" fillcolor="#ee8d7a" strokecolor="#50b6b7" strokeweight="1pt">
              <v:path arrowok="t"/>
              <w10:wrap anchorx="page"/>
            </v:rect>
          </w:pict>
        </mc:Fallback>
      </mc:AlternateContent>
    </w:r>
  </w:p>
  <w:p w14:paraId="6EF0883F" w14:textId="77777777" w:rsidR="009921AA" w:rsidRPr="009921AA" w:rsidRDefault="009921AA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C667F81"/>
    <w:multiLevelType w:val="hybridMultilevel"/>
    <w:tmpl w:val="7EF053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3CD32566"/>
    <w:multiLevelType w:val="hybridMultilevel"/>
    <w:tmpl w:val="05B4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4" w15:restartNumberingAfterBreak="0">
    <w:nsid w:val="456452DF"/>
    <w:multiLevelType w:val="multilevel"/>
    <w:tmpl w:val="5B58B218"/>
    <w:numStyleLink w:val="AIBulletList"/>
  </w:abstractNum>
  <w:abstractNum w:abstractNumId="25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4E1E12A2"/>
    <w:multiLevelType w:val="multilevel"/>
    <w:tmpl w:val="5B58B218"/>
    <w:numStyleLink w:val="AIBulletList"/>
  </w:abstractNum>
  <w:abstractNum w:abstractNumId="27" w15:restartNumberingAfterBreak="0">
    <w:nsid w:val="50BE2038"/>
    <w:multiLevelType w:val="hybridMultilevel"/>
    <w:tmpl w:val="293E7548"/>
    <w:lvl w:ilvl="0" w:tplc="B47C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0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8D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2C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6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86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5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8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9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1" w15:restartNumberingAfterBreak="0">
    <w:nsid w:val="5A07084D"/>
    <w:multiLevelType w:val="multilevel"/>
    <w:tmpl w:val="5B58B218"/>
    <w:numStyleLink w:val="AIBulletList"/>
  </w:abstractNum>
  <w:abstractNum w:abstractNumId="32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6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6A44978"/>
    <w:multiLevelType w:val="multilevel"/>
    <w:tmpl w:val="5B58B218"/>
    <w:numStyleLink w:val="AIBulletList"/>
  </w:abstractNum>
  <w:abstractNum w:abstractNumId="38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9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2" w15:restartNumberingAfterBreak="0">
    <w:nsid w:val="7F960435"/>
    <w:multiLevelType w:val="multilevel"/>
    <w:tmpl w:val="5B58B218"/>
    <w:numStyleLink w:val="AIBulletList"/>
  </w:abstractNum>
  <w:num w:numId="1" w16cid:durableId="536431746">
    <w:abstractNumId w:val="27"/>
  </w:num>
  <w:num w:numId="2" w16cid:durableId="1168180843">
    <w:abstractNumId w:val="0"/>
  </w:num>
  <w:num w:numId="3" w16cid:durableId="306012111">
    <w:abstractNumId w:val="1"/>
  </w:num>
  <w:num w:numId="4" w16cid:durableId="2116511707">
    <w:abstractNumId w:val="2"/>
  </w:num>
  <w:num w:numId="5" w16cid:durableId="1142579431">
    <w:abstractNumId w:val="14"/>
  </w:num>
  <w:num w:numId="6" w16cid:durableId="610434748">
    <w:abstractNumId w:val="10"/>
  </w:num>
  <w:num w:numId="7" w16cid:durableId="1226257306">
    <w:abstractNumId w:val="7"/>
  </w:num>
  <w:num w:numId="8" w16cid:durableId="900480620">
    <w:abstractNumId w:val="8"/>
  </w:num>
  <w:num w:numId="9" w16cid:durableId="1746293376">
    <w:abstractNumId w:val="28"/>
  </w:num>
  <w:num w:numId="10" w16cid:durableId="1217007221">
    <w:abstractNumId w:val="21"/>
  </w:num>
  <w:num w:numId="11" w16cid:durableId="849877373">
    <w:abstractNumId w:val="4"/>
  </w:num>
  <w:num w:numId="12" w16cid:durableId="1291860752">
    <w:abstractNumId w:val="13"/>
  </w:num>
  <w:num w:numId="13" w16cid:durableId="1840802557">
    <w:abstractNumId w:val="5"/>
  </w:num>
  <w:num w:numId="14" w16cid:durableId="1326133493">
    <w:abstractNumId w:val="39"/>
  </w:num>
  <w:num w:numId="15" w16cid:durableId="928776747">
    <w:abstractNumId w:val="16"/>
  </w:num>
  <w:num w:numId="16" w16cid:durableId="100076071">
    <w:abstractNumId w:val="29"/>
  </w:num>
  <w:num w:numId="17" w16cid:durableId="1960337546">
    <w:abstractNumId w:val="33"/>
  </w:num>
  <w:num w:numId="18" w16cid:durableId="1037392041">
    <w:abstractNumId w:val="40"/>
  </w:num>
  <w:num w:numId="19" w16cid:durableId="658769548">
    <w:abstractNumId w:val="32"/>
  </w:num>
  <w:num w:numId="20" w16cid:durableId="602883987">
    <w:abstractNumId w:val="25"/>
  </w:num>
  <w:num w:numId="21" w16cid:durableId="1566836205">
    <w:abstractNumId w:val="23"/>
  </w:num>
  <w:num w:numId="22" w16cid:durableId="1813868200">
    <w:abstractNumId w:val="30"/>
  </w:num>
  <w:num w:numId="23" w16cid:durableId="2134131361">
    <w:abstractNumId w:val="36"/>
  </w:num>
  <w:num w:numId="24" w16cid:durableId="2005237730">
    <w:abstractNumId w:val="35"/>
  </w:num>
  <w:num w:numId="25" w16cid:durableId="1550530671">
    <w:abstractNumId w:val="11"/>
  </w:num>
  <w:num w:numId="26" w16cid:durableId="1664893881">
    <w:abstractNumId w:val="19"/>
  </w:num>
  <w:num w:numId="27" w16cid:durableId="743144739">
    <w:abstractNumId w:val="41"/>
  </w:num>
  <w:num w:numId="28" w16cid:durableId="1886865360">
    <w:abstractNumId w:val="9"/>
  </w:num>
  <w:num w:numId="29" w16cid:durableId="477961250">
    <w:abstractNumId w:val="31"/>
  </w:num>
  <w:num w:numId="30" w16cid:durableId="541671622">
    <w:abstractNumId w:val="15"/>
  </w:num>
  <w:num w:numId="31" w16cid:durableId="1759593213">
    <w:abstractNumId w:val="38"/>
  </w:num>
  <w:num w:numId="32" w16cid:durableId="1773477538">
    <w:abstractNumId w:val="12"/>
  </w:num>
  <w:num w:numId="33" w16cid:durableId="1261374480">
    <w:abstractNumId w:val="34"/>
  </w:num>
  <w:num w:numId="34" w16cid:durableId="1918974884">
    <w:abstractNumId w:val="3"/>
  </w:num>
  <w:num w:numId="35" w16cid:durableId="736516304">
    <w:abstractNumId w:val="37"/>
  </w:num>
  <w:num w:numId="36" w16cid:durableId="1417938024">
    <w:abstractNumId w:val="24"/>
  </w:num>
  <w:num w:numId="37" w16cid:durableId="1017346744">
    <w:abstractNumId w:val="42"/>
  </w:num>
  <w:num w:numId="38" w16cid:durableId="1362316193">
    <w:abstractNumId w:val="26"/>
  </w:num>
  <w:num w:numId="39" w16cid:durableId="214243719">
    <w:abstractNumId w:val="18"/>
  </w:num>
  <w:num w:numId="40" w16cid:durableId="189340271">
    <w:abstractNumId w:val="20"/>
  </w:num>
  <w:num w:numId="41" w16cid:durableId="1687902293">
    <w:abstractNumId w:val="6"/>
  </w:num>
  <w:num w:numId="42" w16cid:durableId="1781682609">
    <w:abstractNumId w:val="17"/>
  </w:num>
  <w:num w:numId="43" w16cid:durableId="18024548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C"/>
    <w:rsid w:val="0000500A"/>
    <w:rsid w:val="00013F07"/>
    <w:rsid w:val="00022540"/>
    <w:rsid w:val="00025B55"/>
    <w:rsid w:val="00032461"/>
    <w:rsid w:val="00062A30"/>
    <w:rsid w:val="00092096"/>
    <w:rsid w:val="000A1AB5"/>
    <w:rsid w:val="000B0E17"/>
    <w:rsid w:val="000B28F3"/>
    <w:rsid w:val="000B310A"/>
    <w:rsid w:val="000C1EC8"/>
    <w:rsid w:val="000C6C1C"/>
    <w:rsid w:val="000D1D9A"/>
    <w:rsid w:val="000F0007"/>
    <w:rsid w:val="000F26F1"/>
    <w:rsid w:val="001011BA"/>
    <w:rsid w:val="001151EC"/>
    <w:rsid w:val="0011579A"/>
    <w:rsid w:val="0012390D"/>
    <w:rsid w:val="00132F90"/>
    <w:rsid w:val="00147744"/>
    <w:rsid w:val="00162298"/>
    <w:rsid w:val="00171FAA"/>
    <w:rsid w:val="00180B32"/>
    <w:rsid w:val="001A1321"/>
    <w:rsid w:val="001B6144"/>
    <w:rsid w:val="001B7C70"/>
    <w:rsid w:val="001C51CA"/>
    <w:rsid w:val="00221079"/>
    <w:rsid w:val="002451ED"/>
    <w:rsid w:val="00245655"/>
    <w:rsid w:val="00253532"/>
    <w:rsid w:val="00257C8F"/>
    <w:rsid w:val="002639C3"/>
    <w:rsid w:val="00264F76"/>
    <w:rsid w:val="002A127E"/>
    <w:rsid w:val="002A4C7D"/>
    <w:rsid w:val="002B137E"/>
    <w:rsid w:val="002C37B4"/>
    <w:rsid w:val="003070EF"/>
    <w:rsid w:val="00315CAB"/>
    <w:rsid w:val="0034186D"/>
    <w:rsid w:val="003521FA"/>
    <w:rsid w:val="0035327E"/>
    <w:rsid w:val="0036298B"/>
    <w:rsid w:val="003B4588"/>
    <w:rsid w:val="003E781B"/>
    <w:rsid w:val="003F6C41"/>
    <w:rsid w:val="004027CF"/>
    <w:rsid w:val="00463915"/>
    <w:rsid w:val="00464128"/>
    <w:rsid w:val="0047076A"/>
    <w:rsid w:val="00470A72"/>
    <w:rsid w:val="0047141B"/>
    <w:rsid w:val="004A2E46"/>
    <w:rsid w:val="004A593F"/>
    <w:rsid w:val="004B1B46"/>
    <w:rsid w:val="004B7A6C"/>
    <w:rsid w:val="004C0661"/>
    <w:rsid w:val="004E169F"/>
    <w:rsid w:val="004F0931"/>
    <w:rsid w:val="004F3202"/>
    <w:rsid w:val="0051444C"/>
    <w:rsid w:val="0052511E"/>
    <w:rsid w:val="00525FD5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8216C"/>
    <w:rsid w:val="0059554B"/>
    <w:rsid w:val="005B4A41"/>
    <w:rsid w:val="005C3139"/>
    <w:rsid w:val="005D1A79"/>
    <w:rsid w:val="005E0B21"/>
    <w:rsid w:val="005E5D20"/>
    <w:rsid w:val="005E7207"/>
    <w:rsid w:val="005F1B18"/>
    <w:rsid w:val="005F3606"/>
    <w:rsid w:val="00602F51"/>
    <w:rsid w:val="00640D32"/>
    <w:rsid w:val="0066172F"/>
    <w:rsid w:val="00670965"/>
    <w:rsid w:val="006768BF"/>
    <w:rsid w:val="00691C2A"/>
    <w:rsid w:val="00695D97"/>
    <w:rsid w:val="006B036A"/>
    <w:rsid w:val="006B1EBF"/>
    <w:rsid w:val="006B2B70"/>
    <w:rsid w:val="006C16CE"/>
    <w:rsid w:val="0071644C"/>
    <w:rsid w:val="00723001"/>
    <w:rsid w:val="00726498"/>
    <w:rsid w:val="00727A99"/>
    <w:rsid w:val="007321BD"/>
    <w:rsid w:val="0077060D"/>
    <w:rsid w:val="0077125B"/>
    <w:rsid w:val="00771940"/>
    <w:rsid w:val="0078045D"/>
    <w:rsid w:val="00784657"/>
    <w:rsid w:val="00786F3A"/>
    <w:rsid w:val="007A464E"/>
    <w:rsid w:val="007C7F1F"/>
    <w:rsid w:val="007E0910"/>
    <w:rsid w:val="007E2D61"/>
    <w:rsid w:val="007E7456"/>
    <w:rsid w:val="0080103C"/>
    <w:rsid w:val="00826312"/>
    <w:rsid w:val="00831855"/>
    <w:rsid w:val="0086333C"/>
    <w:rsid w:val="00865824"/>
    <w:rsid w:val="008B584E"/>
    <w:rsid w:val="00947A19"/>
    <w:rsid w:val="009624C7"/>
    <w:rsid w:val="00982544"/>
    <w:rsid w:val="009921AA"/>
    <w:rsid w:val="009C5B7C"/>
    <w:rsid w:val="00A06B14"/>
    <w:rsid w:val="00A2699E"/>
    <w:rsid w:val="00A506FD"/>
    <w:rsid w:val="00A62A67"/>
    <w:rsid w:val="00A65A98"/>
    <w:rsid w:val="00A75017"/>
    <w:rsid w:val="00A85B7F"/>
    <w:rsid w:val="00A96E32"/>
    <w:rsid w:val="00AA189C"/>
    <w:rsid w:val="00AF0EB9"/>
    <w:rsid w:val="00B072A2"/>
    <w:rsid w:val="00B40DDC"/>
    <w:rsid w:val="00B512C4"/>
    <w:rsid w:val="00B52929"/>
    <w:rsid w:val="00B656E8"/>
    <w:rsid w:val="00B6765C"/>
    <w:rsid w:val="00B75FBA"/>
    <w:rsid w:val="00B77EDD"/>
    <w:rsid w:val="00BB586B"/>
    <w:rsid w:val="00BB5BA8"/>
    <w:rsid w:val="00BC4C43"/>
    <w:rsid w:val="00BD5B66"/>
    <w:rsid w:val="00BE1F83"/>
    <w:rsid w:val="00BE797E"/>
    <w:rsid w:val="00BE7FD6"/>
    <w:rsid w:val="00C5605A"/>
    <w:rsid w:val="00C5BD3F"/>
    <w:rsid w:val="00C6747F"/>
    <w:rsid w:val="00CA1F6D"/>
    <w:rsid w:val="00CA4292"/>
    <w:rsid w:val="00CB053B"/>
    <w:rsid w:val="00CB352F"/>
    <w:rsid w:val="00CB3802"/>
    <w:rsid w:val="00CC7E9D"/>
    <w:rsid w:val="00D22BEC"/>
    <w:rsid w:val="00D24D1E"/>
    <w:rsid w:val="00D26B22"/>
    <w:rsid w:val="00D3431C"/>
    <w:rsid w:val="00D35685"/>
    <w:rsid w:val="00D54BCD"/>
    <w:rsid w:val="00D649F2"/>
    <w:rsid w:val="00D7233A"/>
    <w:rsid w:val="00D85DA5"/>
    <w:rsid w:val="00D90DAF"/>
    <w:rsid w:val="00D91CDE"/>
    <w:rsid w:val="00DE6FAC"/>
    <w:rsid w:val="00DF0354"/>
    <w:rsid w:val="00E052FB"/>
    <w:rsid w:val="00E1436F"/>
    <w:rsid w:val="00E24916"/>
    <w:rsid w:val="00E25D16"/>
    <w:rsid w:val="00E42145"/>
    <w:rsid w:val="00E4789E"/>
    <w:rsid w:val="00E47C2B"/>
    <w:rsid w:val="00E5133E"/>
    <w:rsid w:val="00E91CDD"/>
    <w:rsid w:val="00EA5F1B"/>
    <w:rsid w:val="00EA60E4"/>
    <w:rsid w:val="00EB3684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36317"/>
    <w:rsid w:val="00F455D2"/>
    <w:rsid w:val="00F46AAC"/>
    <w:rsid w:val="00F528DB"/>
    <w:rsid w:val="00F752A3"/>
    <w:rsid w:val="00F85AF9"/>
    <w:rsid w:val="00F86786"/>
    <w:rsid w:val="00F93FA8"/>
    <w:rsid w:val="00FD5BBC"/>
    <w:rsid w:val="00FF2A19"/>
    <w:rsid w:val="02093540"/>
    <w:rsid w:val="038FC22E"/>
    <w:rsid w:val="0395ABE3"/>
    <w:rsid w:val="03A0FD05"/>
    <w:rsid w:val="0523A509"/>
    <w:rsid w:val="058FCEDA"/>
    <w:rsid w:val="084245BB"/>
    <w:rsid w:val="08633351"/>
    <w:rsid w:val="093BCA16"/>
    <w:rsid w:val="09F7162C"/>
    <w:rsid w:val="09FF03B2"/>
    <w:rsid w:val="0A6B4153"/>
    <w:rsid w:val="0A8D49C8"/>
    <w:rsid w:val="0B1EB177"/>
    <w:rsid w:val="0B9AD413"/>
    <w:rsid w:val="0BD7947E"/>
    <w:rsid w:val="0BEB2AA2"/>
    <w:rsid w:val="0BF6653E"/>
    <w:rsid w:val="0C1A7D13"/>
    <w:rsid w:val="0C2233A0"/>
    <w:rsid w:val="0C293C5C"/>
    <w:rsid w:val="0C80D19A"/>
    <w:rsid w:val="0D36A474"/>
    <w:rsid w:val="0D85F323"/>
    <w:rsid w:val="0DA2AE05"/>
    <w:rsid w:val="0DFE0062"/>
    <w:rsid w:val="0ED274D5"/>
    <w:rsid w:val="0F5F8B47"/>
    <w:rsid w:val="0F99D0C3"/>
    <w:rsid w:val="1068A54E"/>
    <w:rsid w:val="1135A124"/>
    <w:rsid w:val="1228F46B"/>
    <w:rsid w:val="126C6EDC"/>
    <w:rsid w:val="12EA99E2"/>
    <w:rsid w:val="12FDD88A"/>
    <w:rsid w:val="12FDE38F"/>
    <w:rsid w:val="1541B659"/>
    <w:rsid w:val="168D53AA"/>
    <w:rsid w:val="16C10298"/>
    <w:rsid w:val="175BA1E5"/>
    <w:rsid w:val="177230CB"/>
    <w:rsid w:val="1879571B"/>
    <w:rsid w:val="18B558EC"/>
    <w:rsid w:val="199A6196"/>
    <w:rsid w:val="1BEDDF76"/>
    <w:rsid w:val="1CFA01CB"/>
    <w:rsid w:val="1D4CC83E"/>
    <w:rsid w:val="1DCA3DF3"/>
    <w:rsid w:val="1E1ABB6A"/>
    <w:rsid w:val="1F47BDB2"/>
    <w:rsid w:val="213A3A32"/>
    <w:rsid w:val="23B2F506"/>
    <w:rsid w:val="2557DA23"/>
    <w:rsid w:val="26081185"/>
    <w:rsid w:val="267E82AD"/>
    <w:rsid w:val="26F3AA84"/>
    <w:rsid w:val="2884A192"/>
    <w:rsid w:val="28F391DE"/>
    <w:rsid w:val="2915167E"/>
    <w:rsid w:val="2951441C"/>
    <w:rsid w:val="296A157B"/>
    <w:rsid w:val="2A198B6A"/>
    <w:rsid w:val="2A2B4B46"/>
    <w:rsid w:val="2BE08072"/>
    <w:rsid w:val="2CDB83C6"/>
    <w:rsid w:val="2CEFD8E6"/>
    <w:rsid w:val="2D4CC2CB"/>
    <w:rsid w:val="2E57060B"/>
    <w:rsid w:val="2E5FFD18"/>
    <w:rsid w:val="2F200EBA"/>
    <w:rsid w:val="307AD270"/>
    <w:rsid w:val="30B18E0F"/>
    <w:rsid w:val="30B206A7"/>
    <w:rsid w:val="3214FC86"/>
    <w:rsid w:val="32269524"/>
    <w:rsid w:val="33489FF4"/>
    <w:rsid w:val="33EACEAF"/>
    <w:rsid w:val="34325C09"/>
    <w:rsid w:val="346F8ED2"/>
    <w:rsid w:val="34BF631E"/>
    <w:rsid w:val="34C6937C"/>
    <w:rsid w:val="36FBA671"/>
    <w:rsid w:val="3816F60C"/>
    <w:rsid w:val="381F0F72"/>
    <w:rsid w:val="3868BB29"/>
    <w:rsid w:val="38A2C2A5"/>
    <w:rsid w:val="38C4ED2F"/>
    <w:rsid w:val="3918BBAD"/>
    <w:rsid w:val="3B3B5826"/>
    <w:rsid w:val="3BFE91C2"/>
    <w:rsid w:val="3C208064"/>
    <w:rsid w:val="3C301D63"/>
    <w:rsid w:val="3D24D161"/>
    <w:rsid w:val="3EC848D1"/>
    <w:rsid w:val="3ECF518D"/>
    <w:rsid w:val="4162A3C6"/>
    <w:rsid w:val="4169BCCA"/>
    <w:rsid w:val="41AA4CD0"/>
    <w:rsid w:val="4434B40B"/>
    <w:rsid w:val="443D1533"/>
    <w:rsid w:val="44EE2D92"/>
    <w:rsid w:val="44EE6C95"/>
    <w:rsid w:val="453BDB4B"/>
    <w:rsid w:val="45923560"/>
    <w:rsid w:val="459D8682"/>
    <w:rsid w:val="472E05C1"/>
    <w:rsid w:val="47A32227"/>
    <w:rsid w:val="47E078EC"/>
    <w:rsid w:val="47E514D2"/>
    <w:rsid w:val="48C3EC6D"/>
    <w:rsid w:val="49A11F45"/>
    <w:rsid w:val="49A82801"/>
    <w:rsid w:val="4A195400"/>
    <w:rsid w:val="4A65A683"/>
    <w:rsid w:val="4A67AA54"/>
    <w:rsid w:val="4AA0517E"/>
    <w:rsid w:val="4AE3CBF5"/>
    <w:rsid w:val="4AFEF660"/>
    <w:rsid w:val="4C037AB5"/>
    <w:rsid w:val="4CDFF014"/>
    <w:rsid w:val="4D076B72"/>
    <w:rsid w:val="4D7D4E6E"/>
    <w:rsid w:val="4D9D664D"/>
    <w:rsid w:val="4D9F4B16"/>
    <w:rsid w:val="4F3917A6"/>
    <w:rsid w:val="50A97D13"/>
    <w:rsid w:val="50CEFE52"/>
    <w:rsid w:val="50F3A7B9"/>
    <w:rsid w:val="510F4D27"/>
    <w:rsid w:val="51C8AAFA"/>
    <w:rsid w:val="534B52FE"/>
    <w:rsid w:val="54069F14"/>
    <w:rsid w:val="5417D9EB"/>
    <w:rsid w:val="5459DDDA"/>
    <w:rsid w:val="5479F5B9"/>
    <w:rsid w:val="54BD69B2"/>
    <w:rsid w:val="54E4DD66"/>
    <w:rsid w:val="567D0A0B"/>
    <w:rsid w:val="56E44515"/>
    <w:rsid w:val="57860C7F"/>
    <w:rsid w:val="5818DA6C"/>
    <w:rsid w:val="5867EBF2"/>
    <w:rsid w:val="594216F2"/>
    <w:rsid w:val="5950500C"/>
    <w:rsid w:val="59B4AACD"/>
    <w:rsid w:val="5A430C04"/>
    <w:rsid w:val="5B507B2E"/>
    <w:rsid w:val="5B76AF72"/>
    <w:rsid w:val="5C3EF756"/>
    <w:rsid w:val="5CBFA09B"/>
    <w:rsid w:val="5DA80F57"/>
    <w:rsid w:val="5E881BF0"/>
    <w:rsid w:val="5EA72E02"/>
    <w:rsid w:val="5EB7593A"/>
    <w:rsid w:val="5F06E5EC"/>
    <w:rsid w:val="5F32B44E"/>
    <w:rsid w:val="61C5A667"/>
    <w:rsid w:val="61FED874"/>
    <w:rsid w:val="629A1ADA"/>
    <w:rsid w:val="62A204DD"/>
    <w:rsid w:val="665FDE95"/>
    <w:rsid w:val="672986C3"/>
    <w:rsid w:val="67B0F02B"/>
    <w:rsid w:val="682757FF"/>
    <w:rsid w:val="68F03401"/>
    <w:rsid w:val="69D2BC1D"/>
    <w:rsid w:val="69DFBC60"/>
    <w:rsid w:val="6A4EACAC"/>
    <w:rsid w:val="6AAB52E2"/>
    <w:rsid w:val="6ACFD416"/>
    <w:rsid w:val="6AFEAD30"/>
    <w:rsid w:val="6D08590E"/>
    <w:rsid w:val="6D993D34"/>
    <w:rsid w:val="6E4AF3B4"/>
    <w:rsid w:val="6F00A6DB"/>
    <w:rsid w:val="6F789DE2"/>
    <w:rsid w:val="6FBB17E6"/>
    <w:rsid w:val="71D5E07C"/>
    <w:rsid w:val="71DDCE02"/>
    <w:rsid w:val="71EF08D9"/>
    <w:rsid w:val="72971647"/>
    <w:rsid w:val="72CE60F6"/>
    <w:rsid w:val="75DFA8F1"/>
    <w:rsid w:val="7621AE4A"/>
    <w:rsid w:val="77DDB8BD"/>
    <w:rsid w:val="77EBF1D7"/>
    <w:rsid w:val="7853B1C5"/>
    <w:rsid w:val="78659798"/>
    <w:rsid w:val="790FBEFE"/>
    <w:rsid w:val="79521121"/>
    <w:rsid w:val="79CD4C9D"/>
    <w:rsid w:val="79D5A13F"/>
    <w:rsid w:val="7A106C54"/>
    <w:rsid w:val="7A887ECA"/>
    <w:rsid w:val="7B84B048"/>
    <w:rsid w:val="7B8A99FD"/>
    <w:rsid w:val="7C93F065"/>
    <w:rsid w:val="7D2080A9"/>
    <w:rsid w:val="7DC01CFF"/>
    <w:rsid w:val="7DE28AD5"/>
    <w:rsid w:val="7E01EFD6"/>
    <w:rsid w:val="7E84B990"/>
    <w:rsid w:val="7FF59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0E46F9"/>
  <w15:chartTrackingRefBased/>
  <w15:docId w15:val="{756B737D-8526-45D5-BB26-90DE320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B7C"/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2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2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2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2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1"/>
      </w:numPr>
    </w:pPr>
  </w:style>
  <w:style w:type="numbering" w:customStyle="1" w:styleId="AIBulletList">
    <w:name w:val="AI Bullet List"/>
    <w:rsid w:val="001539E1"/>
    <w:pPr>
      <w:numPr>
        <w:numId w:val="27"/>
      </w:numPr>
    </w:pPr>
  </w:style>
  <w:style w:type="paragraph" w:styleId="ListParagraph">
    <w:name w:val="List Paragraph"/>
    <w:basedOn w:val="Normal"/>
    <w:uiPriority w:val="1"/>
    <w:qFormat/>
    <w:rsid w:val="009C5B7C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39"/>
    <w:locked/>
    <w:rsid w:val="009C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5B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C5B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B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5B7C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5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5B7C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EA60E4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vernance@waggg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waggg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z659834.vo.msecnd.net/eventsairwesteuprod/production-wagggsevents-public/c99d09e8e9d14c018789231b11fe783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e0e02e-47b3-4e24-9d86-2fe90385b774">
      <Terms xmlns="http://schemas.microsoft.com/office/infopath/2007/PartnerControls"/>
    </lcf76f155ced4ddcb4097134ff3c332f>
    <TaxCatchAll xmlns="88d60f8b-d8a8-44ea-b86f-cc4c4a0a29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35043F899454F836B4CBEE4B2D65E" ma:contentTypeVersion="16" ma:contentTypeDescription="Create a new document." ma:contentTypeScope="" ma:versionID="565321b2756b6290f1ecd9e8ee70cb14">
  <xsd:schema xmlns:xsd="http://www.w3.org/2001/XMLSchema" xmlns:xs="http://www.w3.org/2001/XMLSchema" xmlns:p="http://schemas.microsoft.com/office/2006/metadata/properties" xmlns:ns2="39e0e02e-47b3-4e24-9d86-2fe90385b774" xmlns:ns3="88d60f8b-d8a8-44ea-b86f-cc4c4a0a2902" targetNamespace="http://schemas.microsoft.com/office/2006/metadata/properties" ma:root="true" ma:fieldsID="5fe1c8750bcf21eedda013e67dd61eb9" ns2:_="" ns3:_="">
    <xsd:import namespace="39e0e02e-47b3-4e24-9d86-2fe90385b774"/>
    <xsd:import namespace="88d60f8b-d8a8-44ea-b86f-cc4c4a0a2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e02e-47b3-4e24-9d86-2fe90385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60f8b-d8a8-44ea-b86f-cc4c4a0a2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d0a05-0e5f-4278-950a-e6dc88d1f269}" ma:internalName="TaxCatchAll" ma:showField="CatchAllData" ma:web="88d60f8b-d8a8-44ea-b86f-cc4c4a0a2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A41A5-6970-4039-84F3-5DC1F5AC0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BA0C1-5400-4430-9B25-C7B5994B195D}">
  <ds:schemaRefs>
    <ds:schemaRef ds:uri="88d60f8b-d8a8-44ea-b86f-cc4c4a0a2902"/>
    <ds:schemaRef ds:uri="http://schemas.microsoft.com/office/2006/documentManagement/types"/>
    <ds:schemaRef ds:uri="39e0e02e-47b3-4e24-9d86-2fe90385b774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4190C0-17C9-4B3F-A4AB-5F499B251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e02e-47b3-4e24-9d86-2fe90385b774"/>
    <ds:schemaRef ds:uri="88d60f8b-d8a8-44ea-b86f-cc4c4a0a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Lee</dc:creator>
  <cp:keywords/>
  <dc:description/>
  <cp:lastModifiedBy>BSG India</cp:lastModifiedBy>
  <cp:revision>2</cp:revision>
  <cp:lastPrinted>2008-10-01T16:32:00Z</cp:lastPrinted>
  <dcterms:created xsi:type="dcterms:W3CDTF">2023-01-19T04:59:00Z</dcterms:created>
  <dcterms:modified xsi:type="dcterms:W3CDTF">2023-01-19T04:59:00Z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0x01010072235043F899454F836B4CBEE4B2D65E</vt:lpwstr>
  </property>
  <property fmtid="{D5CDD505-2E9C-101B-9397-08002B2CF9AE}" pid="3" name="MediaServiceImageTags">
    <vt:lpwstr/>
  </property>
</Properties>
</file>